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jc w:val="center"/>
      </w:pPr>
      <w:r>
        <w:rPr>
          <w:rFonts w:ascii="Arial" w:hAnsi="Arial" w:cs="Arial"/>
          <w:b/>
          <w:color w:val="1F4E79"/>
          <w:sz w:val="36"/>
          <w:rtl w:val="1"/>
          <w:cs/>
        </w:rPr>
        <w:t>اختبار نهاية الفصل الثالث — رياضيات 12 متقدم</w:t>
      </w:r>
    </w:p>
    <w:p>
      <w:pPr>
        <w:bidi w:val="1"/>
        <w:jc w:val="center"/>
      </w:pPr>
      <w:r>
        <w:rPr>
          <w:rFonts w:ascii="Arial" w:hAnsi="Arial" w:cs="Arial"/>
          <w:b w:val="0"/>
          <w:color w:val="5A6A7E"/>
          <w:sz w:val="22"/>
          <w:rtl w:val="1"/>
          <w:cs/>
        </w:rPr>
        <w:t>EOT3 12 ADV 2025/2026 — مبني على أهداف ملف Mr. Sayed Saad</w:t>
      </w:r>
    </w:p>
    <w:p>
      <w:pPr>
        <w:bidi w:val="1"/>
        <w:jc w:val="center"/>
      </w:pPr>
      <w:r>
        <w:rPr>
          <w:rFonts w:ascii="Arial" w:hAnsi="Arial" w:cs="Arial"/>
          <w:b w:val="0"/>
          <w:sz w:val="22"/>
          <w:rtl w:val="1"/>
          <w:cs/>
        </w:rPr>
        <w:t>30 سؤال · اختيار من متعدد · سؤال واحد لكل هدف · 4 اختيارات لكل سؤال</w:t>
      </w:r>
    </w:p>
    <w:p>
      <w:pPr>
        <w:pBdr>
          <w:bottom w:val="single" w:sz="12" w:space="1" w:color="1F4E79"/>
        </w:pBdr>
      </w:pPr>
    </w:p>
    <w:p>
      <w:pPr>
        <w:bidi w:val="1"/>
        <w:jc w:val="right"/>
      </w:pPr>
      <w:r>
        <w:rPr>
          <w:rFonts w:ascii="Arial" w:hAnsi="Arial" w:cs="Arial"/>
          <w:b/>
          <w:sz w:val="24"/>
          <w:rtl w:val="1"/>
          <w:cs/>
        </w:rPr>
        <w:t xml:space="preserve">التعليمات: </w:t>
      </w:r>
      <w:r>
        <w:rPr>
          <w:rFonts w:ascii="Arial" w:hAnsi="Arial" w:cs="Arial"/>
          <w:b w:val="0"/>
          <w:sz w:val="22"/>
          <w:rtl w:val="1"/>
          <w:cs/>
        </w:rPr>
        <w:t>اختر الإجابة الصحيحة لكل سؤال. استخدم الورقة للمسودات عند الحاجة. الأسئلة تغطي الأهداف 1–30 بالترتيب. مفتاح الإجابات في نهاية الملف.</w:t>
      </w:r>
    </w:p>
    <w:p>
      <w:pPr>
        <w:pBdr>
          <w:bottom w:val="single" w:sz="12" w:space="1" w:color="1F4E79"/>
        </w:pBdr>
      </w:pPr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1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1: إيجاد الدالة الأصلية (Antiderivative)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أوجد الدالة الأصلية:</w:t>
      </w:r>
    </w:p>
    <w:p>
      <w:pPr>
        <w:spacing w:before="120" w:after="120"/>
        <w:jc w:val="center"/>
      </w:pPr>
      <m:oMathPara>
        <m:oMath>
          <m:nary>
            <m:naryPr>
              <m:chr m:val="∫"/>
              <m:limLoc m:val="undOvr"/>
            </m:naryPr>
            <m:sub/>
            <m:sup/>
            <m:e>
              <m:r>
                <m:rPr>
                  <m:sty m:val="p"/>
                </m:rPr>
                <m:t xml:space="preserve">(</m:t>
              </m:r>
              <m:r>
                <m:rPr/>
                <m:t xml:space="preserve">4</m:t>
              </m:r>
              <m:r>
                <m:rPr>
                  <m:sty m:val="p"/>
                </m:rPr>
                <m:t xml:space="preserve"> cos </m:t>
              </m:r>
              <m:r>
                <m:rPr/>
                <m:t xml:space="preserve">x</m:t>
              </m:r>
              <m:r>
                <m:rPr>
                  <m:sty m:val="p"/>
                </m:rPr>
                <m:t xml:space="preserve"> − 3</m:t>
              </m:r>
              <m:r>
                <m:rPr>
                  <m:sty m:val="p"/>
                </m:rPr>
                <m:t xml:space="preserve"> sin </m:t>
              </m:r>
              <m:r>
                <m:rPr/>
                <m:t xml:space="preserve">x</m:t>
              </m:r>
              <m:r>
                <m:rPr>
                  <m:sty m:val="p"/>
                </m:rPr>
                <m:t xml:space="preserve">)</m:t>
              </m:r>
              <m:r>
                <m:rPr>
                  <m:sty m:val="p"/>
                </m:rPr>
                <m:t xml:space="preserve"> dx</m:t>
              </m:r>
            </m:e>
          </m:nary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r>
          <m:rPr/>
          <m:t xml:space="preserve">4</m:t>
        </m:r>
        <m:r>
          <m:rPr>
            <m:sty m:val="p"/>
          </m:rPr>
          <m:t xml:space="preserve"> sin </m:t>
        </m:r>
        <m:r>
          <m:rPr/>
          <m:t xml:space="preserve">x</m:t>
        </m:r>
        <m:r>
          <m:rPr>
            <m:sty m:val="p"/>
          </m:rPr>
          <m:t xml:space="preserve"> − 3</m:t>
        </m:r>
        <m:r>
          <m:rPr>
            <m:sty m:val="p"/>
          </m:rPr>
          <m:t xml:space="preserve"> cos </m:t>
        </m:r>
        <m:r>
          <m:rPr/>
          <m:t xml:space="preserve">x</m:t>
        </m:r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r>
          <m:rPr>
            <m:sty m:val="p"/>
          </m:rPr>
          <m:t xml:space="preserve">−4</m:t>
        </m:r>
        <m:r>
          <m:rPr>
            <m:sty m:val="p"/>
          </m:rPr>
          <m:t xml:space="preserve"> sin </m:t>
        </m:r>
        <m:r>
          <m:rPr/>
          <m:t xml:space="preserve">x</m:t>
        </m:r>
        <m:r>
          <m:rPr>
            <m:sty m:val="p"/>
          </m:rPr>
          <m:t xml:space="preserve"> + 3</m:t>
        </m:r>
        <m:r>
          <m:rPr>
            <m:sty m:val="p"/>
          </m:rPr>
          <m:t xml:space="preserve"> cos </m:t>
        </m:r>
        <m:r>
          <m:rPr/>
          <m:t xml:space="preserve">x</m:t>
        </m:r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/>
          <m:t xml:space="preserve">4</m:t>
        </m:r>
        <m:r>
          <m:rPr>
            <m:sty m:val="p"/>
          </m:rPr>
          <m:t xml:space="preserve"> sin </m:t>
        </m:r>
        <m:r>
          <m:rPr/>
          <m:t xml:space="preserve">x</m:t>
        </m:r>
        <m:r>
          <m:rPr>
            <m:sty m:val="p"/>
          </m:rPr>
          <m:t xml:space="preserve"> + 3</m:t>
        </m:r>
        <m:r>
          <m:rPr>
            <m:sty m:val="p"/>
          </m:rPr>
          <m:t xml:space="preserve"> cos </m:t>
        </m:r>
        <m:r>
          <m:rPr/>
          <m:t xml:space="preserve">x</m:t>
        </m:r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/>
          <m:t xml:space="preserve">4</m:t>
        </m:r>
        <m:r>
          <m:rPr>
            <m:sty m:val="p"/>
          </m:rPr>
          <m:t xml:space="preserve"> cos </m:t>
        </m:r>
        <m:r>
          <m:rPr/>
          <m:t xml:space="preserve">x</m:t>
        </m:r>
        <m:r>
          <m:rPr>
            <m:sty m:val="p"/>
          </m:rPr>
          <m:t xml:space="preserve"> + 3</m:t>
        </m:r>
        <m:r>
          <m:rPr>
            <m:sty m:val="p"/>
          </m:rPr>
          <m:t xml:space="preserve"> sin </m:t>
        </m:r>
        <m:r>
          <m:rPr/>
          <m:t xml:space="preserve">x</m:t>
        </m:r>
        <m:r>
          <m:rPr>
            <m:sty m:val="p"/>
          </m:rPr>
          <m:t xml:space="preserve"> + C</m:t>
        </m:r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2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2: تكاملات غير محدودة بشروط ابتدائية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جد الدالة f(x) التي تحقق:</w:t>
      </w:r>
    </w:p>
    <w:p>
      <w:pPr>
        <w:spacing w:before="120" w:after="120"/>
        <w:jc w:val="center"/>
      </w:pPr>
      <m:oMathPara>
        <m:oMath>
          <m:sSup>
            <m:e>
              <m:r>
                <m:rPr/>
                <m:t xml:space="preserve">f</m:t>
              </m:r>
            </m:e>
            <m:sup>
              <m:r>
                <m:rPr>
                  <m:sty m:val="p"/>
                </m:rPr>
                <m:t xml:space="preserve">′</m:t>
              </m:r>
            </m:sup>
          </m:sSup>
          <m:r>
            <m:rPr>
              <m:sty m:val="p"/>
            </m:rPr>
            <m:t xml:space="preserve">(</m:t>
          </m:r>
          <m:r>
            <m:rPr/>
            <m:t xml:space="preserve">x</m:t>
          </m:r>
          <m:r>
            <m:rPr>
              <m:sty m:val="p"/>
            </m:rPr>
            <m:t xml:space="preserve">) = 5</m:t>
          </m:r>
          <m:sSup>
            <m:e>
              <m:r>
                <m:rPr/>
                <m:t xml:space="preserve">e</m:t>
              </m:r>
            </m:e>
            <m:sup>
              <m:r>
                <m:rPr/>
                <m:t xml:space="preserve">x</m:t>
              </m:r>
            </m:sup>
          </m:sSup>
          <m:r>
            <m:rPr>
              <m:sty m:val="p"/>
            </m:rPr>
            <m:t xml:space="preserve"> + 2</m:t>
          </m:r>
          <m:r>
            <m:rPr/>
            <m:t xml:space="preserve">x</m:t>
          </m:r>
          <m:r>
            <m:rPr>
              <m:sty m:val="p"/>
            </m:rPr>
            <m:t xml:space="preserve">,    </m:t>
          </m:r>
          <m:r>
            <m:rPr/>
            <m:t xml:space="preserve">f</m:t>
          </m:r>
          <m:r>
            <m:rPr>
              <m:sty m:val="p"/>
            </m:rPr>
            <m:t xml:space="preserve">(0) = 3</m:t>
          </m:r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r>
          <m:rPr/>
          <m:t xml:space="preserve">f</m:t>
        </m:r>
        <m:r>
          <m:rPr>
            <m:sty m:val="p"/>
          </m:rPr>
          <m:t xml:space="preserve">(</m:t>
        </m:r>
        <m:r>
          <m:rPr/>
          <m:t xml:space="preserve">x</m:t>
        </m:r>
        <m:r>
          <m:rPr>
            <m:sty m:val="p"/>
          </m:rPr>
          <m:t xml:space="preserve">) = 5</m:t>
        </m:r>
        <m:sSup>
          <m:e>
            <m:r>
              <m:rPr/>
              <m:t xml:space="preserve">e</m:t>
            </m:r>
          </m:e>
          <m:sup>
            <m:r>
              <m:rPr/>
              <m:t xml:space="preserve">x</m:t>
            </m:r>
          </m:sup>
        </m:sSup>
        <m:r>
          <m:rPr>
            <m:sty m:val="p"/>
          </m:rPr>
          <m:t xml:space="preserve"> + </m:t>
        </m:r>
        <m:sSup>
          <m:e>
            <m:r>
              <m:rPr/>
              <m:t xml:space="preserve">x</m:t>
            </m:r>
          </m:e>
          <m:sup>
            <m:r>
              <m:rPr>
                <m:sty m:val="p"/>
              </m:rPr>
              <m:t xml:space="preserve">2</m:t>
            </m:r>
          </m:sup>
        </m:sSup>
        <m:r>
          <m:rPr>
            <m:sty m:val="p"/>
          </m:rPr>
          <m:t xml:space="preserve"> + 3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r>
          <m:rPr/>
          <m:t xml:space="preserve">f</m:t>
        </m:r>
        <m:r>
          <m:rPr>
            <m:sty m:val="p"/>
          </m:rPr>
          <m:t xml:space="preserve">(</m:t>
        </m:r>
        <m:r>
          <m:rPr/>
          <m:t xml:space="preserve">x</m:t>
        </m:r>
        <m:r>
          <m:rPr>
            <m:sty m:val="p"/>
          </m:rPr>
          <m:t xml:space="preserve">) = 5</m:t>
        </m:r>
        <m:sSup>
          <m:e>
            <m:r>
              <m:rPr/>
              <m:t xml:space="preserve">e</m:t>
            </m:r>
          </m:e>
          <m:sup>
            <m:r>
              <m:rPr/>
              <m:t xml:space="preserve">x</m:t>
            </m:r>
          </m:sup>
        </m:sSup>
        <m:r>
          <m:rPr>
            <m:sty m:val="p"/>
          </m:rPr>
          <m:t xml:space="preserve"> + </m:t>
        </m:r>
        <m:sSup>
          <m:e>
            <m:r>
              <m:rPr/>
              <m:t xml:space="preserve">x</m:t>
            </m:r>
          </m:e>
          <m:sup>
            <m:r>
              <m:rPr>
                <m:sty m:val="p"/>
              </m:rPr>
              <m:t xml:space="preserve">2</m:t>
            </m:r>
          </m:sup>
        </m:sSup>
        <m:r>
          <m:rPr>
            <m:sty m:val="p"/>
          </m:rPr>
          <m:t xml:space="preserve"> − 2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/>
          <m:t xml:space="preserve">f</m:t>
        </m:r>
        <m:r>
          <m:rPr>
            <m:sty m:val="p"/>
          </m:rPr>
          <m:t xml:space="preserve">(</m:t>
        </m:r>
        <m:r>
          <m:rPr/>
          <m:t xml:space="preserve">x</m:t>
        </m:r>
        <m:r>
          <m:rPr>
            <m:sty m:val="p"/>
          </m:rPr>
          <m:t xml:space="preserve">) = 5</m:t>
        </m:r>
        <m:sSup>
          <m:e>
            <m:r>
              <m:rPr/>
              <m:t xml:space="preserve">e</m:t>
            </m:r>
          </m:e>
          <m:sup>
            <m:r>
              <m:rPr/>
              <m:t xml:space="preserve">x</m:t>
            </m:r>
          </m:sup>
        </m:sSup>
        <m:r>
          <m:rPr>
            <m:sty m:val="p"/>
          </m:rPr>
          <m:t xml:space="preserve"> + 2</m:t>
        </m:r>
        <m:sSup>
          <m:e>
            <m:r>
              <m:rPr/>
              <m:t xml:space="preserve">x</m:t>
            </m:r>
          </m:e>
          <m:sup>
            <m:r>
              <m:rPr>
                <m:sty m:val="p"/>
              </m:rPr>
              <m:t xml:space="preserve">2</m:t>
            </m:r>
          </m:sup>
        </m:sSup>
        <m:r>
          <m:rPr>
            <m:sty m:val="p"/>
          </m:rPr>
          <m:t xml:space="preserve"> − 2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/>
          <m:t xml:space="preserve">f</m:t>
        </m:r>
        <m:r>
          <m:rPr>
            <m:sty m:val="p"/>
          </m:rPr>
          <m:t xml:space="preserve">(</m:t>
        </m:r>
        <m:r>
          <m:rPr/>
          <m:t xml:space="preserve">x</m:t>
        </m:r>
        <m:r>
          <m:rPr>
            <m:sty m:val="p"/>
          </m:rPr>
          <m:t xml:space="preserve">) = 5</m:t>
        </m:r>
        <m:sSup>
          <m:e>
            <m:r>
              <m:rPr/>
              <m:t xml:space="preserve">e</m:t>
            </m:r>
          </m:e>
          <m:sup>
            <m:r>
              <m:rPr/>
              <m:t xml:space="preserve">x</m:t>
            </m:r>
          </m:sup>
        </m:sSup>
        <m:r>
          <m:rPr>
            <m:sty m:val="p"/>
          </m:rPr>
          <m:t xml:space="preserve"> + </m:t>
        </m:r>
        <m:sSup>
          <m:e>
            <m:r>
              <m:rPr/>
              <m:t xml:space="preserve">x</m:t>
            </m:r>
          </m:e>
          <m:sup>
            <m:r>
              <m:rPr>
                <m:sty m:val="p"/>
              </m:rPr>
              <m:t xml:space="preserve">2</m:t>
            </m:r>
          </m:sup>
        </m:sSup>
        <m:r>
          <m:rPr>
            <m:sty m:val="p"/>
          </m:rPr>
          <m:t xml:space="preserve"> + 1</m:t>
        </m:r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3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3: حساب المجموع باستخدام σ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استخدم قواعد المجموع لحساب:</w:t>
      </w:r>
    </w:p>
    <w:p>
      <w:pPr>
        <w:spacing w:before="120" w:after="120"/>
        <w:jc w:val="center"/>
      </w:pPr>
      <m:oMathPara>
        <m:oMath>
          <m:nary>
            <m:naryPr>
              <m:chr m:val="∑"/>
              <m:limLoc m:val="undOvr"/>
            </m:naryPr>
            <m:sub>
              <m:r>
                <m:rPr/>
                <m:t xml:space="preserve">i</m:t>
              </m:r>
              <m:r>
                <m:rPr>
                  <m:sty m:val="p"/>
                </m:rPr>
                <m:t xml:space="preserve"> = 1</m:t>
              </m:r>
            </m:sub>
            <m:sup>
              <m:r>
                <m:rPr>
                  <m:sty m:val="p"/>
                </m:rPr>
                <m:t xml:space="preserve">50</m:t>
              </m:r>
            </m:sup>
            <m:e>
              <m:r>
                <m:rPr>
                  <m:sty m:val="p"/>
                </m:rPr>
                <m:t xml:space="preserve">(</m:t>
              </m:r>
              <m:r>
                <m:rPr/>
                <m:t xml:space="preserve">2i</m:t>
              </m:r>
              <m:r>
                <m:rPr>
                  <m:sty m:val="p"/>
                </m:rPr>
                <m:t xml:space="preserve"> − 3</m:t>
              </m:r>
              <m:r>
                <m:rPr>
                  <m:sty m:val="p"/>
                </m:rPr>
                <m:t xml:space="preserve">)</m:t>
              </m:r>
            </m:e>
          </m:nary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r>
          <m:rPr>
            <m:sty m:val="p"/>
          </m:rPr>
          <m:t xml:space="preserve">2350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r>
          <m:rPr>
            <m:sty m:val="p"/>
          </m:rPr>
          <m:t xml:space="preserve">2500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>
            <m:sty m:val="p"/>
          </m:rPr>
          <m:t xml:space="preserve">2400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>
            <m:sty m:val="p"/>
          </m:rPr>
          <m:t xml:space="preserve">2550</m:t>
        </m:r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4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4: مفهوم التكامل المحدود (Riemann sum)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عبّر عن التكامل التالي كنهاية لمجموع ريمان (تقسيم منتظم، نقاط يمين):</w:t>
      </w:r>
    </w:p>
    <w:p>
      <w:pPr>
        <w:spacing w:before="120" w:after="120"/>
        <w:jc w:val="center"/>
      </w:pPr>
      <m:oMathPara>
        <m:oMath>
          <m:nary>
            <m:naryPr>
              <m:chr m:val="∫"/>
              <m:limLoc m:val="undOvr"/>
            </m:naryPr>
            <m:sub>
              <m:r>
                <m:rPr>
                  <m:sty m:val="p"/>
                </m:rPr>
                <m:t xml:space="preserve">0</m:t>
              </m:r>
            </m:sub>
            <m:sup>
              <m:r>
                <m:rPr>
                  <m:sty m:val="p"/>
                </m:rPr>
                <m:t xml:space="preserve">2</m:t>
              </m:r>
            </m:sup>
            <m:e>
              <m:r>
                <m:rPr>
                  <m:sty m:val="p"/>
                </m:rPr>
                <m:t xml:space="preserve">(</m:t>
              </m:r>
              <m:sSup>
                <m:e>
                  <m:r>
                    <m:rPr/>
                    <m:t xml:space="preserve">x</m:t>
                  </m:r>
                </m:e>
                <m:sup>
                  <m:r>
                    <m:rPr>
                      <m:sty m:val="p"/>
                    </m:rPr>
                    <m:t xml:space="preserve">2</m:t>
                  </m:r>
                </m:sup>
              </m:sSup>
              <m:r>
                <m:rPr>
                  <m:sty m:val="p"/>
                </m:rPr>
                <m:t xml:space="preserve"> + 1</m:t>
              </m:r>
              <m:r>
                <m:rPr>
                  <m:sty m:val="p"/>
                </m:rPr>
                <m:t xml:space="preserve">)</m:t>
              </m:r>
              <m:r>
                <m:rPr>
                  <m:sty m:val="p"/>
                </m:rPr>
                <m:t xml:space="preserve"> dx</m:t>
              </m:r>
            </m:e>
          </m:nary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r>
          <m:rPr>
            <m:sty m:val="p"/>
          </m:rPr>
          <m:t xml:space="preserve">lim</m:t>
        </m:r>
        <m:sSub>
          <m:e>
            <m:r>
              <m:rPr>
                <m:sty m:val="p"/>
              </m:rPr>
              <m:t xml:space="preserve"/>
            </m:r>
          </m:e>
          <m:sub>
            <m:r>
              <m:rPr/>
              <m:t xml:space="preserve">n</m:t>
            </m:r>
            <m:r>
              <m:rPr>
                <m:sty m:val="p"/>
              </m:rPr>
              <m:t xml:space="preserve">→∞</m:t>
            </m:r>
          </m:sub>
        </m:sSub>
        <m:nary>
          <m:naryPr>
            <m:chr m:val="∑"/>
            <m:limLoc m:val="undOvr"/>
          </m:naryPr>
          <m:sub>
            <m:r>
              <m:rPr/>
              <m:t xml:space="preserve">i</m:t>
            </m:r>
            <m:r>
              <m:rPr>
                <m:sty m:val="p"/>
              </m:rPr>
              <m:t xml:space="preserve"> = 1</m:t>
            </m:r>
          </m:sub>
          <m:sup>
            <m:r>
              <m:rPr/>
              <m:t xml:space="preserve">n</m:t>
            </m:r>
          </m:sup>
          <m:e>
            <m:r>
              <m:rPr>
                <m:sty m:val="p"/>
              </m:rPr>
              <m:t xml:space="preserve">(</m:t>
            </m:r>
            <m:sSup>
              <m:e>
                <m:d>
                  <m:dPr/>
                  <m:e>
                    <m:f>
                      <m:fPr/>
                      <m:num>
                        <m:r>
                          <m:rPr>
                            <m:sty m:val="p"/>
                          </m:rPr>
                          <m:t xml:space="preserve">2</m:t>
                        </m:r>
                        <m:r>
                          <m:rPr/>
                          <m:t xml:space="preserve">i</m:t>
                        </m:r>
                      </m:num>
                      <m:den>
                        <m:r>
                          <m:rPr/>
                          <m:t xml:space="preserve">n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m:t xml:space="preserve">2</m:t>
                </m:r>
              </m:sup>
            </m:sSup>
            <m:r>
              <m:rPr>
                <m:sty m:val="p"/>
              </m:rPr>
              <m:t xml:space="preserve"> + 1</m:t>
            </m:r>
            <m:r>
              <m:rPr>
                <m:sty m:val="p"/>
              </m:rPr>
              <m:t xml:space="preserve">)</m:t>
            </m:r>
            <m:f>
              <m:fPr/>
              <m:num>
                <m:r>
                  <m:rPr>
                    <m:sty m:val="p"/>
                  </m:rPr>
                  <m:t xml:space="preserve">2</m:t>
                </m:r>
              </m:num>
              <m:den>
                <m:r>
                  <m:rPr/>
                  <m:t xml:space="preserve">n</m:t>
                </m:r>
              </m:den>
            </m:f>
          </m:e>
        </m:nary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r>
          <m:rPr>
            <m:sty m:val="p"/>
          </m:rPr>
          <m:t xml:space="preserve">lim</m:t>
        </m:r>
        <m:sSub>
          <m:e>
            <m:r>
              <m:rPr>
                <m:sty m:val="p"/>
              </m:rPr>
              <m:t xml:space="preserve"/>
            </m:r>
          </m:e>
          <m:sub>
            <m:r>
              <m:rPr/>
              <m:t xml:space="preserve">n</m:t>
            </m:r>
            <m:r>
              <m:rPr>
                <m:sty m:val="p"/>
              </m:rPr>
              <m:t xml:space="preserve">→∞</m:t>
            </m:r>
          </m:sub>
        </m:sSub>
        <m:nary>
          <m:naryPr>
            <m:chr m:val="∑"/>
            <m:limLoc m:val="undOvr"/>
          </m:naryPr>
          <m:sub>
            <m:r>
              <m:rPr/>
              <m:t xml:space="preserve">i</m:t>
            </m:r>
            <m:r>
              <m:rPr>
                <m:sty m:val="p"/>
              </m:rPr>
              <m:t xml:space="preserve"> = 1</m:t>
            </m:r>
          </m:sub>
          <m:sup>
            <m:r>
              <m:rPr/>
              <m:t xml:space="preserve">n</m:t>
            </m:r>
          </m:sup>
          <m:e>
            <m:r>
              <m:rPr>
                <m:sty m:val="p"/>
              </m:rPr>
              <m:t xml:space="preserve">(</m:t>
            </m:r>
            <m:sSup>
              <m:e>
                <m:d>
                  <m:dPr/>
                  <m:e>
                    <m:f>
                      <m:fPr/>
                      <m:num>
                        <m:r>
                          <m:rPr/>
                          <m:t xml:space="preserve">i</m:t>
                        </m:r>
                      </m:num>
                      <m:den>
                        <m:r>
                          <m:rPr/>
                          <m:t xml:space="preserve">n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m:t xml:space="preserve">2</m:t>
                </m:r>
              </m:sup>
            </m:sSup>
            <m:r>
              <m:rPr>
                <m:sty m:val="p"/>
              </m:rPr>
              <m:t xml:space="preserve"> + 1</m:t>
            </m:r>
            <m:r>
              <m:rPr>
                <m:sty m:val="p"/>
              </m:rPr>
              <m:t xml:space="preserve">)</m:t>
            </m:r>
            <m:f>
              <m:fPr/>
              <m:num>
                <m:r>
                  <m:rPr>
                    <m:sty m:val="p"/>
                  </m:rPr>
                  <m:t xml:space="preserve">1</m:t>
                </m:r>
              </m:num>
              <m:den>
                <m:r>
                  <m:rPr/>
                  <m:t xml:space="preserve">n</m:t>
                </m:r>
              </m:den>
            </m:f>
          </m:e>
        </m:nary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>
            <m:sty m:val="p"/>
          </m:rPr>
          <m:t xml:space="preserve">lim</m:t>
        </m:r>
        <m:sSub>
          <m:e>
            <m:r>
              <m:rPr>
                <m:sty m:val="p"/>
              </m:rPr>
              <m:t xml:space="preserve"/>
            </m:r>
          </m:e>
          <m:sub>
            <m:r>
              <m:rPr/>
              <m:t xml:space="preserve">n</m:t>
            </m:r>
            <m:r>
              <m:rPr>
                <m:sty m:val="p"/>
              </m:rPr>
              <m:t xml:space="preserve">→∞</m:t>
            </m:r>
          </m:sub>
        </m:sSub>
        <m:nary>
          <m:naryPr>
            <m:chr m:val="∑"/>
            <m:limLoc m:val="undOvr"/>
          </m:naryPr>
          <m:sub>
            <m:r>
              <m:rPr/>
              <m:t xml:space="preserve">i</m:t>
            </m:r>
            <m:r>
              <m:rPr>
                <m:sty m:val="p"/>
              </m:rPr>
              <m:t xml:space="preserve"> = 1</m:t>
            </m:r>
          </m:sub>
          <m:sup>
            <m:r>
              <m:rPr/>
              <m:t xml:space="preserve">n</m:t>
            </m:r>
          </m:sup>
          <m:e>
            <m:r>
              <m:rPr>
                <m:sty m:val="p"/>
              </m:rPr>
              <m:t xml:space="preserve">(</m:t>
            </m:r>
            <m:f>
              <m:fPr/>
              <m:num>
                <m:r>
                  <m:rPr>
                    <m:sty m:val="p"/>
                  </m:rPr>
                  <m:t xml:space="preserve">2</m:t>
                </m:r>
                <m:r>
                  <m:rPr/>
                  <m:t xml:space="preserve">i</m:t>
                </m:r>
              </m:num>
              <m:den>
                <m:r>
                  <m:rPr/>
                  <m:t xml:space="preserve">n</m:t>
                </m:r>
              </m:den>
            </m:f>
            <m:r>
              <m:rPr>
                <m:sty m:val="p"/>
              </m:rPr>
              <m:t xml:space="preserve"> + 1</m:t>
            </m:r>
            <m:r>
              <m:rPr>
                <m:sty m:val="p"/>
              </m:rPr>
              <m:t xml:space="preserve">)</m:t>
            </m:r>
            <m:f>
              <m:fPr/>
              <m:num>
                <m:r>
                  <m:rPr>
                    <m:sty m:val="p"/>
                  </m:rPr>
                  <m:t xml:space="preserve">2</m:t>
                </m:r>
              </m:num>
              <m:den>
                <m:r>
                  <m:rPr/>
                  <m:t xml:space="preserve">n</m:t>
                </m:r>
              </m:den>
            </m:f>
          </m:e>
        </m:nary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>
            <m:sty m:val="p"/>
          </m:rPr>
          <m:t xml:space="preserve">lim</m:t>
        </m:r>
        <m:sSub>
          <m:e>
            <m:r>
              <m:rPr>
                <m:sty m:val="p"/>
              </m:rPr>
              <m:t xml:space="preserve"/>
            </m:r>
          </m:e>
          <m:sub>
            <m:r>
              <m:rPr/>
              <m:t xml:space="preserve">n</m:t>
            </m:r>
            <m:r>
              <m:rPr>
                <m:sty m:val="p"/>
              </m:rPr>
              <m:t xml:space="preserve">→∞</m:t>
            </m:r>
          </m:sub>
        </m:sSub>
        <m:nary>
          <m:naryPr>
            <m:chr m:val="∑"/>
            <m:limLoc m:val="undOvr"/>
          </m:naryPr>
          <m:sub>
            <m:r>
              <m:rPr/>
              <m:t xml:space="preserve">i</m:t>
            </m:r>
            <m:r>
              <m:rPr>
                <m:sty m:val="p"/>
              </m:rPr>
              <m:t xml:space="preserve"> = 1</m:t>
            </m:r>
          </m:sub>
          <m:sup>
            <m:r>
              <m:rPr/>
              <m:t xml:space="preserve">n</m:t>
            </m:r>
          </m:sup>
          <m:e>
            <m:f>
              <m:fPr/>
              <m:num>
                <m:r>
                  <m:rPr>
                    <m:sty m:val="p"/>
                  </m:rPr>
                  <m:t xml:space="preserve">4</m:t>
                </m:r>
                <m:sSup>
                  <m:e>
                    <m:r>
                      <m:rPr/>
                      <m:t xml:space="preserve">i</m:t>
                    </m:r>
                  </m:e>
                  <m:sup>
                    <m:r>
                      <m:rPr>
                        <m:sty m:val="p"/>
                      </m:rPr>
                      <m:t xml:space="preserve">2</m:t>
                    </m:r>
                  </m:sup>
                </m:sSup>
              </m:num>
              <m:den>
                <m:sSup>
                  <m:e>
                    <m:r>
                      <m:rPr/>
                      <m:t xml:space="preserve">n</m:t>
                    </m:r>
                  </m:e>
                  <m:sup>
                    <m:r>
                      <m:rPr>
                        <m:sty m:val="p"/>
                      </m:rPr>
                      <m:t xml:space="preserve">2</m:t>
                    </m:r>
                  </m:sup>
                </m:sSup>
              </m:den>
            </m:f>
            <m:f>
              <m:fPr/>
              <m:num>
                <m:r>
                  <m:rPr>
                    <m:sty m:val="p"/>
                  </m:rPr>
                  <m:t xml:space="preserve">2</m:t>
                </m:r>
              </m:num>
              <m:den>
                <m:r>
                  <m:rPr/>
                  <m:t xml:space="preserve">n</m:t>
                </m:r>
              </m:den>
            </m:f>
          </m:e>
        </m:nary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5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5: خواص التكامل المحدود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إذا كان ∫₁⁴ f(x) dx = 6 و ∫₁⁴ g(x) dx = −2، فأوجد:</w:t>
      </w:r>
    </w:p>
    <w:p>
      <w:pPr>
        <w:spacing w:before="120" w:after="120"/>
        <w:jc w:val="center"/>
      </w:pPr>
      <m:oMathPara>
        <m:oMath>
          <m:nary>
            <m:naryPr>
              <m:chr m:val="∫"/>
              <m:limLoc m:val="undOvr"/>
            </m:naryPr>
            <m:sub>
              <m:r>
                <m:rPr>
                  <m:sty m:val="p"/>
                </m:rPr>
                <m:t xml:space="preserve">1</m:t>
              </m:r>
            </m:sub>
            <m:sup>
              <m:r>
                <m:rPr>
                  <m:sty m:val="p"/>
                </m:rPr>
                <m:t xml:space="preserve">4</m:t>
              </m:r>
            </m:sup>
            <m:e>
              <m:r>
                <m:rPr>
                  <m:sty m:val="p"/>
                </m:rPr>
                <m:t xml:space="preserve">(</m:t>
              </m:r>
              <m:r>
                <m:rPr/>
                <m:t xml:space="preserve">3f</m:t>
              </m:r>
              <m:r>
                <m:rPr>
                  <m:sty m:val="p"/>
                </m:rPr>
                <m:t xml:space="preserve">(</m:t>
              </m:r>
              <m:r>
                <m:rPr/>
                <m:t xml:space="preserve">x</m:t>
              </m:r>
              <m:r>
                <m:rPr>
                  <m:sty m:val="p"/>
                </m:rPr>
                <m:t xml:space="preserve">) − 2</m:t>
              </m:r>
              <m:r>
                <m:rPr/>
                <m:t xml:space="preserve">g</m:t>
              </m:r>
              <m:r>
                <m:rPr>
                  <m:sty m:val="p"/>
                </m:rPr>
                <m:t xml:space="preserve">(</m:t>
              </m:r>
              <m:r>
                <m:rPr/>
                <m:t xml:space="preserve">x</m:t>
              </m:r>
              <m:r>
                <m:rPr>
                  <m:sty m:val="p"/>
                </m:rPr>
                <m:t xml:space="preserve">)</m:t>
              </m:r>
              <m:r>
                <m:rPr>
                  <m:sty m:val="p"/>
                </m:rPr>
                <m:t xml:space="preserve">)</m:t>
              </m:r>
              <m:r>
                <m:rPr>
                  <m:sty m:val="p"/>
                </m:rPr>
                <m:t xml:space="preserve"> dx</m:t>
              </m:r>
            </m:e>
          </m:nary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r>
          <m:rPr>
            <m:sty m:val="p"/>
          </m:rPr>
          <m:t xml:space="preserve">14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r>
          <m:rPr>
            <m:sty m:val="p"/>
          </m:rPr>
          <m:t xml:space="preserve">22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>
            <m:sty m:val="p"/>
          </m:rPr>
          <m:t xml:space="preserve">10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>
            <m:sty m:val="p"/>
          </m:rPr>
          <m:t xml:space="preserve">18</m:t>
        </m:r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6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6: المساحة تحت المنحنى (هندسيًا)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استخدم الصيغة الهندسية لحساب التكامل (نصف دائرة نصف قطرها 2 فوق المحور x):</w:t>
      </w:r>
    </w:p>
    <w:p>
      <w:pPr>
        <w:spacing w:before="120" w:after="120"/>
        <w:jc w:val="center"/>
      </w:pPr>
      <m:oMathPara>
        <m:oMath>
          <m:nary>
            <m:naryPr>
              <m:chr m:val="∫"/>
              <m:limLoc m:val="undOvr"/>
            </m:naryPr>
            <m:sub>
              <m:r>
                <m:rPr>
                  <m:sty m:val="p"/>
                </m:rPr>
                <m:t xml:space="preserve">−2</m:t>
              </m:r>
            </m:sub>
            <m:sup>
              <m:r>
                <m:rPr>
                  <m:sty m:val="p"/>
                </m:rPr>
                <m:t xml:space="preserve">2</m:t>
              </m:r>
            </m:sup>
            <m:e>
              <m:rad>
                <m:deg/>
                <m:e>
                  <m:r>
                    <m:rPr>
                      <m:sty m:val="p"/>
                    </m:rPr>
                    <m:t xml:space="preserve">4 − </m:t>
                  </m:r>
                  <m:sSup>
                    <m:e>
                      <m:r>
                        <m:rPr/>
                        <m:t xml:space="preserve">x</m:t>
                      </m:r>
                    </m:e>
                    <m:sup>
                      <m:r>
                        <m:rPr>
                          <m:sty m:val="p"/>
                        </m:rPr>
                        <m:t xml:space="preserve">2</m:t>
                      </m:r>
                    </m:sup>
                  </m:sSup>
                </m:e>
              </m:rad>
              <m:r>
                <m:rPr>
                  <m:sty m:val="p"/>
                </m:rPr>
                <m:t xml:space="preserve"> dx</m:t>
              </m:r>
            </m:e>
          </m:nary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r>
          <m:rPr/>
          <m:t xml:space="preserve">2π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r>
          <m:rPr/>
          <m:t xml:space="preserve">π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/>
          <m:t xml:space="preserve">4π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f>
          <m:fPr/>
          <m:num>
            <m:r>
              <m:rPr/>
              <m:t xml:space="preserve">π</m:t>
            </m:r>
          </m:num>
          <m:den>
            <m:r>
              <m:rPr>
                <m:sty m:val="p"/>
              </m:rPr>
              <m:t xml:space="preserve">2</m:t>
            </m:r>
          </m:den>
        </m:f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7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7: نظرية القيمة المتوسطة للتكامل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جد قيمة c التي تحقق نظرية القيمة المتوسطة للتكامل على [0, 3] حيث f(x) = x²:</w:t>
      </w:r>
    </w:p>
    <w:p>
      <w:pPr>
        <w:spacing w:before="120" w:after="120"/>
        <w:jc w:val="center"/>
      </w:pPr>
      <m:oMathPara>
        <m:oMath>
          <m:nary>
            <m:naryPr>
              <m:chr m:val="∫"/>
              <m:limLoc m:val="undOvr"/>
            </m:naryPr>
            <m:sub>
              <m:r>
                <m:rPr>
                  <m:sty m:val="p"/>
                </m:rPr>
                <m:t xml:space="preserve">0</m:t>
              </m:r>
            </m:sub>
            <m:sup>
              <m:r>
                <m:rPr>
                  <m:sty m:val="p"/>
                </m:rPr>
                <m:t xml:space="preserve">3</m:t>
              </m:r>
            </m:sup>
            <m:e>
              <m:sSup>
                <m:e>
                  <m:r>
                    <m:rPr/>
                    <m:t xml:space="preserve">x</m:t>
                  </m:r>
                </m:e>
                <m:sup>
                  <m:r>
                    <m:rPr>
                      <m:sty m:val="p"/>
                    </m:rPr>
                    <m:t xml:space="preserve">2</m:t>
                  </m:r>
                </m:sup>
              </m:sSup>
              <m:r>
                <m:rPr>
                  <m:sty m:val="p"/>
                </m:rPr>
                <m:t xml:space="preserve"> dx</m:t>
              </m:r>
            </m:e>
          </m:nary>
          <m:r>
            <m:rPr>
              <m:sty m:val="p"/>
            </m:rPr>
            <m:t xml:space="preserve"> = </m:t>
          </m:r>
          <m:r>
            <m:rPr/>
            <m:t xml:space="preserve">f</m:t>
          </m:r>
          <m:r>
            <m:rPr>
              <m:sty m:val="p"/>
            </m:rPr>
            <m:t xml:space="preserve">(</m:t>
          </m:r>
          <m:r>
            <m:rPr/>
            <m:t xml:space="preserve">c</m:t>
          </m:r>
          <m:r>
            <m:rPr>
              <m:sty m:val="p"/>
            </m:rPr>
            <m:t xml:space="preserve">) · (3 − 0)</m:t>
          </m:r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r>
          <m:rPr/>
          <m:t xml:space="preserve">c</m:t>
        </m:r>
        <m:r>
          <m:rPr>
            <m:sty m:val="p"/>
          </m:rPr>
          <m:t xml:space="preserve"> = </m:t>
        </m:r>
        <m:rad>
          <m:deg/>
          <m:e>
            <m:r>
              <m:rPr>
                <m:sty m:val="p"/>
              </m:rPr>
              <m:t xml:space="preserve">3</m:t>
            </m:r>
          </m:e>
        </m:rad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r>
          <m:rPr/>
          <m:t xml:space="preserve">c</m:t>
        </m:r>
        <m:r>
          <m:rPr>
            <m:sty m:val="p"/>
          </m:rPr>
          <m:t xml:space="preserve"> = 3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/>
          <m:t xml:space="preserve">c</m:t>
        </m:r>
        <m:r>
          <m:rPr>
            <m:sty m:val="p"/>
          </m:rPr>
          <m:t xml:space="preserve"> = </m:t>
        </m:r>
        <m:rad>
          <m:deg/>
          <m:e>
            <m:f>
              <m:fPr/>
              <m:num>
                <m:r>
                  <m:rPr>
                    <m:sty m:val="p"/>
                  </m:rPr>
                  <m:t xml:space="preserve">3</m:t>
                </m:r>
              </m:num>
              <m:den>
                <m:r>
                  <m:rPr>
                    <m:sty m:val="p"/>
                  </m:rPr>
                  <m:t xml:space="preserve">2</m:t>
                </m:r>
              </m:den>
            </m:f>
          </m:e>
        </m:rad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/>
          <m:t xml:space="preserve">c</m:t>
        </m:r>
        <m:r>
          <m:rPr>
            <m:sty m:val="p"/>
          </m:rPr>
          <m:t xml:space="preserve"> = </m:t>
        </m:r>
        <m:f>
          <m:fPr/>
          <m:num>
            <m:r>
              <m:rPr>
                <m:sty m:val="p"/>
              </m:rPr>
              <m:t xml:space="preserve">3</m:t>
            </m:r>
          </m:num>
          <m:den>
            <m:rad>
              <m:deg/>
              <m:e>
                <m:r>
                  <m:rPr>
                    <m:sty m:val="p"/>
                  </m:rPr>
                  <m:t xml:space="preserve">3</m:t>
                </m:r>
              </m:e>
            </m:rad>
          </m:den>
        </m:f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8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8: النظرية الأساسية للتكامل (الجزء الأول)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احسب التكامل بدقة:</w:t>
      </w:r>
    </w:p>
    <w:p>
      <w:pPr>
        <w:spacing w:before="120" w:after="120"/>
        <w:jc w:val="center"/>
      </w:pPr>
      <m:oMathPara>
        <m:oMath>
          <m:nary>
            <m:naryPr>
              <m:chr m:val="∫"/>
              <m:limLoc m:val="undOvr"/>
            </m:naryPr>
            <m:sub>
              <m:r>
                <m:rPr>
                  <m:sty m:val="p"/>
                </m:rPr>
                <m:t xml:space="preserve">0</m:t>
              </m:r>
            </m:sub>
            <m:sup>
              <m:r>
                <m:rPr>
                  <m:sty m:val="p"/>
                </m:rPr>
                <m:t xml:space="preserve">2</m:t>
              </m:r>
            </m:sup>
            <m:e>
              <m:r>
                <m:rPr>
                  <m:sty m:val="p"/>
                </m:rPr>
                <m:t xml:space="preserve">(</m:t>
              </m:r>
              <m:r>
                <m:rPr/>
                <m:t xml:space="preserve">3</m:t>
              </m:r>
              <m:sSup>
                <m:e>
                  <m:r>
                    <m:rPr/>
                    <m:t xml:space="preserve">x</m:t>
                  </m:r>
                </m:e>
                <m:sup>
                  <m:r>
                    <m:rPr>
                      <m:sty m:val="p"/>
                    </m:rPr>
                    <m:t xml:space="preserve">2</m:t>
                  </m:r>
                </m:sup>
              </m:sSup>
              <m:r>
                <m:rPr>
                  <m:sty m:val="p"/>
                </m:rPr>
                <m:t xml:space="preserve"> − 4</m:t>
              </m:r>
              <m:r>
                <m:rPr/>
                <m:t xml:space="preserve">x</m:t>
              </m:r>
              <m:r>
                <m:rPr>
                  <m:sty m:val="p"/>
                </m:rPr>
                <m:t xml:space="preserve"> + 1</m:t>
              </m:r>
              <m:r>
                <m:rPr>
                  <m:sty m:val="p"/>
                </m:rPr>
                <m:t xml:space="preserve">)</m:t>
              </m:r>
              <m:r>
                <m:rPr>
                  <m:sty m:val="p"/>
                </m:rPr>
                <m:t xml:space="preserve"> dx</m:t>
              </m:r>
            </m:e>
          </m:nary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r>
          <m:rPr>
            <m:sty m:val="p"/>
          </m:rPr>
          <m:t xml:space="preserve">0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r>
          <m:rPr>
            <m:sty m:val="p"/>
          </m:rPr>
          <m:t xml:space="preserve">4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>
            <m:sty m:val="p"/>
          </m:rPr>
          <m:t xml:space="preserve">2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>
            <m:sty m:val="p"/>
          </m:rPr>
          <m:t xml:space="preserve">6</m:t>
        </m:r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9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9: FTC — تكاملات عكسية معروفة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احسب:</w:t>
      </w:r>
    </w:p>
    <w:p>
      <w:pPr>
        <w:spacing w:before="120" w:after="120"/>
        <w:jc w:val="center"/>
      </w:pPr>
      <m:oMathPara>
        <m:oMath>
          <m:nary>
            <m:naryPr>
              <m:chr m:val="∫"/>
              <m:limLoc m:val="undOvr"/>
            </m:naryPr>
            <m:sub>
              <m:r>
                <m:rPr>
                  <m:sty m:val="p"/>
                </m:rPr>
                <m:t xml:space="preserve">0</m:t>
              </m:r>
            </m:sub>
            <m:sup>
              <m:r>
                <m:rPr>
                  <m:sty m:val="p"/>
                </m:rPr>
                <m:t xml:space="preserve">1</m:t>
              </m:r>
            </m:sup>
            <m:e>
              <m:f>
                <m:fPr/>
                <m:num>
                  <m:r>
                    <m:rPr>
                      <m:sty m:val="p"/>
                    </m:rPr>
                    <m:t xml:space="preserve">1</m:t>
                  </m:r>
                </m:num>
                <m:den>
                  <m:r>
                    <m:rPr>
                      <m:sty m:val="p"/>
                    </m:rPr>
                    <m:t xml:space="preserve">1 + </m:t>
                  </m:r>
                  <m:sSup>
                    <m:e>
                      <m:r>
                        <m:rPr/>
                        <m:t xml:space="preserve">x</m:t>
                      </m:r>
                    </m:e>
                    <m:sup>
                      <m:r>
                        <m:rPr>
                          <m:sty m:val="p"/>
                        </m:rPr>
                        <m:t xml:space="preserve">2</m:t>
                      </m:r>
                    </m:sup>
                  </m:sSup>
                </m:den>
              </m:f>
              <m:r>
                <m:rPr>
                  <m:sty m:val="p"/>
                </m:rPr>
                <m:t xml:space="preserve"> dx</m:t>
              </m:r>
            </m:e>
          </m:nary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f>
          <m:fPr/>
          <m:num>
            <m:r>
              <m:rPr/>
              <m:t xml:space="preserve">π</m:t>
            </m:r>
          </m:num>
          <m:den>
            <m:r>
              <m:rPr>
                <m:sty m:val="p"/>
              </m:rPr>
              <m:t xml:space="preserve">2</m:t>
            </m:r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f>
          <m:fPr/>
          <m:num>
            <m:r>
              <m:rPr/>
              <m:t xml:space="preserve">π</m:t>
            </m:r>
          </m:num>
          <m:den>
            <m:r>
              <m:rPr>
                <m:sty m:val="p"/>
              </m:rPr>
              <m:t xml:space="preserve">4</m:t>
            </m:r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/>
          <m:t xml:space="preserve">π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>
            <m:sty m:val="p"/>
          </m:rPr>
          <m:t xml:space="preserve">1</m:t>
        </m:r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10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10: مشتقة دالة معرّفة بتكامل (FTC II)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جد f′(x) إذا كان:</w:t>
      </w:r>
    </w:p>
    <w:p>
      <w:pPr>
        <w:spacing w:before="120" w:after="120"/>
        <w:jc w:val="center"/>
      </w:pPr>
      <m:oMathPara>
        <m:oMath>
          <m:r>
            <m:rPr/>
            <m:t xml:space="preserve">f</m:t>
          </m:r>
          <m:r>
            <m:rPr>
              <m:sty m:val="p"/>
            </m:rPr>
            <m:t xml:space="preserve">(</m:t>
          </m:r>
          <m:r>
            <m:rPr/>
            <m:t xml:space="preserve">x</m:t>
          </m:r>
          <m:r>
            <m:rPr>
              <m:sty m:val="p"/>
            </m:rPr>
            <m:t xml:space="preserve">) = </m:t>
          </m:r>
          <m:nary>
            <m:naryPr>
              <m:chr m:val="∫"/>
              <m:limLoc m:val="undOvr"/>
            </m:naryPr>
            <m:sub>
              <m:r>
                <m:rPr>
                  <m:sty m:val="p"/>
                </m:rPr>
                <m:t xml:space="preserve">1</m:t>
              </m:r>
            </m:sub>
            <m:sup>
              <m:r>
                <m:rPr/>
                <m:t xml:space="preserve">x</m:t>
              </m:r>
            </m:sup>
            <m:e>
              <m:r>
                <m:rPr>
                  <m:sty m:val="p"/>
                </m:rPr>
                <m:t xml:space="preserve">(</m:t>
              </m:r>
              <m:sSup>
                <m:e>
                  <m:r>
                    <m:rPr/>
                    <m:t xml:space="preserve">t</m:t>
                  </m:r>
                </m:e>
                <m:sup>
                  <m:r>
                    <m:rPr>
                      <m:sty m:val="p"/>
                    </m:rPr>
                    <m:t xml:space="preserve">3</m:t>
                  </m:r>
                </m:sup>
              </m:sSup>
              <m:r>
                <m:rPr>
                  <m:sty m:val="p"/>
                </m:rPr>
                <m:t xml:space="preserve"> − 2</m:t>
              </m:r>
              <m:r>
                <m:rPr/>
                <m:t xml:space="preserve">t</m:t>
              </m:r>
              <m:r>
                <m:rPr>
                  <m:sty m:val="p"/>
                </m:rPr>
                <m:t xml:space="preserve">)</m:t>
              </m:r>
              <m:r>
                <m:rPr>
                  <m:sty m:val="p"/>
                </m:rPr>
                <m:t xml:space="preserve"> dt</m:t>
              </m:r>
            </m:e>
          </m:nary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f>
          <m:fPr/>
          <m:num>
            <m:sSup>
              <m:e>
                <m:r>
                  <m:rPr/>
                  <m:t xml:space="preserve">x</m:t>
                </m:r>
              </m:e>
              <m:sup>
                <m:r>
                  <m:rPr>
                    <m:sty m:val="p"/>
                  </m:rPr>
                  <m:t xml:space="preserve">4</m:t>
                </m:r>
              </m:sup>
            </m:sSup>
          </m:num>
          <m:den>
            <m:r>
              <m:rPr>
                <m:sty m:val="p"/>
              </m:rPr>
              <m:t xml:space="preserve">4</m:t>
            </m:r>
          </m:den>
        </m:f>
        <m:r>
          <m:rPr>
            <m:sty m:val="p"/>
          </m:rPr>
          <m:t xml:space="preserve"> − </m:t>
        </m:r>
        <m:sSup>
          <m:e>
            <m:r>
              <m:rPr/>
              <m:t xml:space="preserve">x</m:t>
            </m:r>
          </m:e>
          <m:sup>
            <m:r>
              <m:rPr>
                <m:sty m:val="p"/>
              </m:rPr>
              <m:t xml:space="preserve">2</m:t>
            </m:r>
          </m:sup>
        </m:sSup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r>
          <m:rPr/>
          <m:t xml:space="preserve">3</m:t>
        </m:r>
        <m:sSup>
          <m:e>
            <m:r>
              <m:rPr/>
              <m:t xml:space="preserve">x</m:t>
            </m:r>
          </m:e>
          <m:sup>
            <m:r>
              <m:rPr>
                <m:sty m:val="p"/>
              </m:rPr>
              <m:t xml:space="preserve">2</m:t>
            </m:r>
          </m:sup>
        </m:sSup>
        <m:r>
          <m:rPr>
            <m:sty m:val="p"/>
          </m:rPr>
          <m:t xml:space="preserve"> − 2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sSup>
          <m:e>
            <m:r>
              <m:rPr/>
              <m:t xml:space="preserve">x</m:t>
            </m:r>
          </m:e>
          <m:sup>
            <m:r>
              <m:rPr>
                <m:sty m:val="p"/>
              </m:rPr>
              <m:t xml:space="preserve">3</m:t>
            </m:r>
          </m:sup>
        </m:sSup>
        <m:r>
          <m:rPr>
            <m:sty m:val="p"/>
          </m:rPr>
          <m:t xml:space="preserve"> − 2</m:t>
        </m:r>
        <m:r>
          <m:rPr/>
          <m:t xml:space="preserve">x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sSup>
          <m:e>
            <m:r>
              <m:rPr/>
              <m:t xml:space="preserve">x</m:t>
            </m:r>
          </m:e>
          <m:sup>
            <m:r>
              <m:rPr>
                <m:sty m:val="p"/>
              </m:rPr>
              <m:t xml:space="preserve">3</m:t>
            </m:r>
          </m:sup>
        </m:sSup>
        <m:r>
          <m:rPr>
            <m:sty m:val="p"/>
          </m:rPr>
          <m:t xml:space="preserve"> − 2</m:t>
        </m:r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11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11: معادلة المماس لدالة معرّفة بتكامل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جد معادلة المماس عند x = 1 للمنحنى:</w:t>
      </w:r>
    </w:p>
    <w:p>
      <w:pPr>
        <w:spacing w:before="120" w:after="120"/>
        <w:jc w:val="center"/>
      </w:pPr>
      <m:oMathPara>
        <m:oMath>
          <m:r>
            <m:rPr/>
            <m:t xml:space="preserve">y</m:t>
          </m:r>
          <m:r>
            <m:rPr>
              <m:sty m:val="p"/>
            </m:rPr>
            <m:t xml:space="preserve"> = </m:t>
          </m:r>
          <m:nary>
            <m:naryPr>
              <m:chr m:val="∫"/>
              <m:limLoc m:val="undOvr"/>
            </m:naryPr>
            <m:sub>
              <m:r>
                <m:rPr>
                  <m:sty m:val="p"/>
                </m:rPr>
                <m:t xml:space="preserve">0</m:t>
              </m:r>
            </m:sub>
            <m:sup>
              <m:r>
                <m:rPr/>
                <m:t xml:space="preserve">x</m:t>
              </m:r>
            </m:sup>
            <m:e>
              <m:sSup>
                <m:e>
                  <m:r>
                    <m:rPr/>
                    <m:t xml:space="preserve">e</m:t>
                  </m:r>
                </m:e>
                <m:sup>
                  <m:r>
                    <m:rPr>
                      <m:sty m:val="p"/>
                    </m:rPr>
                    <m:t xml:space="preserve">−</m:t>
                  </m:r>
                  <m:sSup>
                    <m:e>
                      <m:r>
                        <m:rPr/>
                        <m:t xml:space="preserve">t</m:t>
                      </m:r>
                    </m:e>
                    <m:sup>
                      <m:r>
                        <m:rPr>
                          <m:sty m:val="p"/>
                        </m:rPr>
                        <m:t xml:space="preserve">2</m:t>
                      </m:r>
                    </m:sup>
                  </m:sSup>
                </m:sup>
              </m:sSup>
              <m:r>
                <m:rPr>
                  <m:sty m:val="p"/>
                </m:rPr>
                <m:t xml:space="preserve"> dt</m:t>
              </m:r>
            </m:e>
          </m:nary>
          <m:r>
            <m:rPr>
              <m:sty m:val="p"/>
            </m:rPr>
            <m:t xml:space="preserve">,    </m:t>
          </m:r>
          <m:r>
            <m:rPr/>
            <m:t xml:space="preserve">x</m:t>
          </m:r>
          <m:r>
            <m:rPr>
              <m:sty m:val="p"/>
            </m:rPr>
            <m:t xml:space="preserve"> = 1</m:t>
          </m:r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r>
          <m:rPr/>
          <m:t xml:space="preserve">y</m:t>
        </m:r>
        <m:r>
          <m:rPr>
            <m:sty m:val="p"/>
          </m:rPr>
          <m:t xml:space="preserve"> = </m:t>
        </m:r>
        <m:sSup>
          <m:e>
            <m:r>
              <m:rPr/>
              <m:t xml:space="preserve">e</m:t>
            </m:r>
          </m:e>
          <m:sup>
            <m:r>
              <m:rPr>
                <m:sty m:val="p"/>
              </m:rPr>
              <m:t xml:space="preserve">−1</m:t>
            </m:r>
          </m:sup>
        </m:sSup>
        <m:r>
          <m:rPr>
            <m:sty m:val="p"/>
          </m:rPr>
          <m:t xml:space="preserve">(</m:t>
        </m:r>
        <m:r>
          <m:rPr/>
          <m:t xml:space="preserve">x</m:t>
        </m:r>
        <m:r>
          <m:rPr>
            <m:sty m:val="p"/>
          </m:rPr>
          <m:t xml:space="preserve"> − 1)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r>
          <m:rPr/>
          <m:t xml:space="preserve">y</m:t>
        </m:r>
        <m:r>
          <m:rPr>
            <m:sty m:val="p"/>
          </m:rPr>
          <m:t xml:space="preserve"> = </m:t>
        </m:r>
        <m:sSup>
          <m:e>
            <m:r>
              <m:rPr/>
              <m:t xml:space="preserve">e</m:t>
            </m:r>
          </m:e>
          <m:sup>
            <m:r>
              <m:rPr>
                <m:sty m:val="p"/>
              </m:rPr>
              <m:t xml:space="preserve">−1</m:t>
            </m:r>
          </m:sup>
        </m:sSup>
        <m:r>
          <m:rPr/>
          <m:t xml:space="preserve">x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/>
          <m:t xml:space="preserve">y</m:t>
        </m:r>
        <m:r>
          <m:rPr>
            <m:sty m:val="p"/>
          </m:rPr>
          <m:t xml:space="preserve"> = </m:t>
        </m:r>
        <m:sSup>
          <m:e>
            <m:r>
              <m:rPr/>
              <m:t xml:space="preserve">e</m:t>
            </m:r>
          </m:e>
          <m:sup>
            <m:r>
              <m:rPr>
                <m:sty m:val="p"/>
              </m:rPr>
              <m:t xml:space="preserve">−1</m:t>
            </m:r>
          </m:sup>
        </m:sSup>
        <m:r>
          <m:rPr>
            <m:sty m:val="p"/>
          </m:rPr>
          <m:t xml:space="preserve">(</m:t>
        </m:r>
        <m:r>
          <m:rPr/>
          <m:t xml:space="preserve">x</m:t>
        </m:r>
        <m:r>
          <m:rPr>
            <m:sty m:val="p"/>
          </m:rPr>
          <m:t xml:space="preserve"> − 1) + </m:t>
        </m:r>
        <m:nary>
          <m:naryPr>
            <m:chr m:val="∫"/>
            <m:limLoc m:val="undOvr"/>
          </m:naryPr>
          <m:sub>
            <m:r>
              <m:rPr>
                <m:sty m:val="p"/>
              </m:rPr>
              <m:t xml:space="preserve">0</m:t>
            </m:r>
          </m:sub>
          <m:sup>
            <m:r>
              <m:rPr>
                <m:sty m:val="p"/>
              </m:rPr>
              <m:t xml:space="preserve">1</m:t>
            </m:r>
          </m:sup>
          <m:e>
            <m:sSup>
              <m:e>
                <m:r>
                  <m:rPr/>
                  <m:t xml:space="preserve">e</m:t>
                </m:r>
              </m:e>
              <m:sup>
                <m:r>
                  <m:rPr>
                    <m:sty m:val="p"/>
                  </m:rPr>
                  <m:t xml:space="preserve">−</m:t>
                </m:r>
                <m:sSup>
                  <m:e>
                    <m:r>
                      <m:rPr/>
                      <m:t xml:space="preserve">t</m:t>
                    </m:r>
                  </m:e>
                  <m:sup>
                    <m:r>
                      <m:rPr>
                        <m:sty m:val="p"/>
                      </m:rPr>
                      <m:t xml:space="preserve">2</m:t>
                    </m:r>
                  </m:sup>
                </m:sSup>
              </m:sup>
            </m:sSup>
            <m:r>
              <m:rPr>
                <m:sty m:val="p"/>
              </m:rPr>
              <m:t xml:space="preserve"> dt</m:t>
            </m:r>
          </m:e>
        </m:nary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/>
          <m:t xml:space="preserve">y</m:t>
        </m:r>
        <m:r>
          <m:rPr>
            <m:sty m:val="p"/>
          </m:rPr>
          <m:t xml:space="preserve"> = (</m:t>
        </m:r>
        <m:r>
          <m:rPr/>
          <m:t xml:space="preserve">x</m:t>
        </m:r>
        <m:r>
          <m:rPr>
            <m:sty m:val="p"/>
          </m:rPr>
          <m:t xml:space="preserve"> − 1) + </m:t>
        </m:r>
        <m:sSup>
          <m:e>
            <m:r>
              <m:rPr/>
              <m:t xml:space="preserve">e</m:t>
            </m:r>
          </m:e>
          <m:sup>
            <m:r>
              <m:rPr>
                <m:sty m:val="p"/>
              </m:rPr>
              <m:t xml:space="preserve">−1</m:t>
            </m:r>
          </m:sup>
        </m:sSup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12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12: التكامل بالتعويض (غير محدود)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احسب:</w:t>
      </w:r>
    </w:p>
    <w:p>
      <w:pPr>
        <w:spacing w:before="120" w:after="120"/>
        <w:jc w:val="center"/>
      </w:pPr>
      <m:oMathPara>
        <m:oMath>
          <m:nary>
            <m:naryPr>
              <m:chr m:val="∫"/>
              <m:limLoc m:val="undOvr"/>
            </m:naryPr>
            <m:sub/>
            <m:sup/>
            <m:e>
              <m:sSup>
                <m:e>
                  <m:r>
                    <m:rPr/>
                    <m:t xml:space="preserve">x</m:t>
                  </m:r>
                </m:e>
                <m:sup>
                  <m:r>
                    <m:rPr>
                      <m:sty m:val="p"/>
                    </m:rPr>
                    <m:t xml:space="preserve">2</m:t>
                  </m:r>
                </m:sup>
              </m:sSup>
              <m:rad>
                <m:deg/>
                <m:e>
                  <m:sSup>
                    <m:e>
                      <m:r>
                        <m:rPr/>
                        <m:t xml:space="preserve">x</m:t>
                      </m:r>
                    </m:e>
                    <m:sup>
                      <m:r>
                        <m:rPr>
                          <m:sty m:val="p"/>
                        </m:rPr>
                        <m:t xml:space="preserve">3</m:t>
                      </m:r>
                    </m:sup>
                  </m:sSup>
                  <m:r>
                    <m:rPr>
                      <m:sty m:val="p"/>
                    </m:rPr>
                    <m:t xml:space="preserve"> + 4</m:t>
                  </m:r>
                </m:e>
              </m:rad>
              <m:r>
                <m:rPr>
                  <m:sty m:val="p"/>
                </m:rPr>
                <m:t xml:space="preserve"> dx</m:t>
              </m:r>
            </m:e>
          </m:nary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f>
          <m:fPr/>
          <m:num>
            <m:r>
              <m:rPr>
                <m:sty m:val="p"/>
              </m:rPr>
              <m:t xml:space="preserve">1</m:t>
            </m:r>
          </m:num>
          <m:den>
            <m:r>
              <m:rPr>
                <m:sty m:val="p"/>
              </m:rPr>
              <m:t xml:space="preserve">3</m:t>
            </m:r>
          </m:den>
        </m:f>
        <m:sSup>
          <m:e>
            <m:d>
              <m:dPr/>
              <m:e>
                <m:sSup>
                  <m:e>
                    <m:r>
                      <m:rPr/>
                      <m:t xml:space="preserve">x</m:t>
                    </m:r>
                  </m:e>
                  <m:sup>
                    <m:r>
                      <m:rPr>
                        <m:sty m:val="p"/>
                      </m:rPr>
                      <m:t xml:space="preserve">3</m:t>
                    </m:r>
                  </m:sup>
                </m:sSup>
                <m:r>
                  <m:rPr>
                    <m:sty m:val="p"/>
                  </m:rPr>
                  <m:t xml:space="preserve"> + 4</m:t>
                </m:r>
              </m:e>
            </m:d>
          </m:e>
          <m:sup>
            <m:f>
              <m:fPr/>
              <m:num>
                <m:r>
                  <m:rPr>
                    <m:sty m:val="p"/>
                  </m:rPr>
                  <m:t xml:space="preserve">3</m:t>
                </m:r>
              </m:num>
              <m:den>
                <m:r>
                  <m:rPr>
                    <m:sty m:val="p"/>
                  </m:rPr>
                  <m:t xml:space="preserve">2</m:t>
                </m:r>
              </m:den>
            </m:f>
          </m:sup>
        </m:sSup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f>
          <m:fPr/>
          <m:num>
            <m:r>
              <m:rPr>
                <m:sty m:val="p"/>
              </m:rPr>
              <m:t xml:space="preserve">2</m:t>
            </m:r>
          </m:num>
          <m:den>
            <m:r>
              <m:rPr>
                <m:sty m:val="p"/>
              </m:rPr>
              <m:t xml:space="preserve">3</m:t>
            </m:r>
          </m:den>
        </m:f>
        <m:sSup>
          <m:e>
            <m:d>
              <m:dPr/>
              <m:e>
                <m:sSup>
                  <m:e>
                    <m:r>
                      <m:rPr/>
                      <m:t xml:space="preserve">x</m:t>
                    </m:r>
                  </m:e>
                  <m:sup>
                    <m:r>
                      <m:rPr>
                        <m:sty m:val="p"/>
                      </m:rPr>
                      <m:t xml:space="preserve">3</m:t>
                    </m:r>
                  </m:sup>
                </m:sSup>
                <m:r>
                  <m:rPr>
                    <m:sty m:val="p"/>
                  </m:rPr>
                  <m:t xml:space="preserve"> + 4</m:t>
                </m:r>
              </m:e>
            </m:d>
          </m:e>
          <m:sup>
            <m:f>
              <m:fPr/>
              <m:num>
                <m:r>
                  <m:rPr>
                    <m:sty m:val="p"/>
                  </m:rPr>
                  <m:t xml:space="preserve">3</m:t>
                </m:r>
              </m:num>
              <m:den>
                <m:r>
                  <m:rPr>
                    <m:sty m:val="p"/>
                  </m:rPr>
                  <m:t xml:space="preserve">2</m:t>
                </m:r>
              </m:den>
            </m:f>
          </m:sup>
        </m:sSup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f>
          <m:fPr/>
          <m:num>
            <m:r>
              <m:rPr>
                <m:sty m:val="p"/>
              </m:rPr>
              <m:t xml:space="preserve">2</m:t>
            </m:r>
          </m:num>
          <m:den>
            <m:r>
              <m:rPr>
                <m:sty m:val="p"/>
              </m:rPr>
              <m:t xml:space="preserve">9</m:t>
            </m:r>
          </m:den>
        </m:f>
        <m:sSup>
          <m:e>
            <m:d>
              <m:dPr/>
              <m:e>
                <m:sSup>
                  <m:e>
                    <m:r>
                      <m:rPr/>
                      <m:t xml:space="preserve">x</m:t>
                    </m:r>
                  </m:e>
                  <m:sup>
                    <m:r>
                      <m:rPr>
                        <m:sty m:val="p"/>
                      </m:rPr>
                      <m:t xml:space="preserve">3</m:t>
                    </m:r>
                  </m:sup>
                </m:sSup>
                <m:r>
                  <m:rPr>
                    <m:sty m:val="p"/>
                  </m:rPr>
                  <m:t xml:space="preserve"> + 4</m:t>
                </m:r>
              </m:e>
            </m:d>
          </m:e>
          <m:sup>
            <m:f>
              <m:fPr/>
              <m:num>
                <m:r>
                  <m:rPr>
                    <m:sty m:val="p"/>
                  </m:rPr>
                  <m:t xml:space="preserve">3</m:t>
                </m:r>
              </m:num>
              <m:den>
                <m:r>
                  <m:rPr>
                    <m:sty m:val="p"/>
                  </m:rPr>
                  <m:t xml:space="preserve">2</m:t>
                </m:r>
              </m:den>
            </m:f>
          </m:sup>
        </m:sSup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f>
          <m:fPr/>
          <m:num>
            <m:r>
              <m:rPr>
                <m:sty m:val="p"/>
              </m:rPr>
              <m:t xml:space="preserve">1</m:t>
            </m:r>
          </m:num>
          <m:den>
            <m:r>
              <m:rPr>
                <m:sty m:val="p"/>
              </m:rPr>
              <m:t xml:space="preserve">2</m:t>
            </m:r>
          </m:den>
        </m:f>
        <m:sSup>
          <m:e>
            <m:d>
              <m:dPr/>
              <m:e>
                <m:sSup>
                  <m:e>
                    <m:r>
                      <m:rPr/>
                      <m:t xml:space="preserve">x</m:t>
                    </m:r>
                  </m:e>
                  <m:sup>
                    <m:r>
                      <m:rPr>
                        <m:sty m:val="p"/>
                      </m:rPr>
                      <m:t xml:space="preserve">3</m:t>
                    </m:r>
                  </m:sup>
                </m:sSup>
                <m:r>
                  <m:rPr>
                    <m:sty m:val="p"/>
                  </m:rPr>
                  <m:t xml:space="preserve"> + 4</m:t>
                </m:r>
              </m:e>
            </m:d>
          </m:e>
          <m:sup>
            <m:f>
              <m:fPr/>
              <m:num>
                <m:r>
                  <m:rPr>
                    <m:sty m:val="p"/>
                  </m:rPr>
                  <m:t xml:space="preserve">3</m:t>
                </m:r>
              </m:num>
              <m:den>
                <m:r>
                  <m:rPr>
                    <m:sty m:val="p"/>
                  </m:rPr>
                  <m:t xml:space="preserve">2</m:t>
                </m:r>
              </m:den>
            </m:f>
          </m:sup>
        </m:sSup>
        <m:r>
          <m:rPr>
            <m:sty m:val="p"/>
          </m:rPr>
          <m:t xml:space="preserve"> + C</m:t>
        </m:r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13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13: التعويض في تكاملات أكثر تعقيدًا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احسب:</w:t>
      </w:r>
    </w:p>
    <w:p>
      <w:pPr>
        <w:spacing w:before="120" w:after="120"/>
        <w:jc w:val="center"/>
      </w:pPr>
      <m:oMathPara>
        <m:oMath>
          <m:nary>
            <m:naryPr>
              <m:chr m:val="∫"/>
              <m:limLoc m:val="undOvr"/>
            </m:naryPr>
            <m:sub/>
            <m:sup/>
            <m:e>
              <m:f>
                <m:fPr/>
                <m:num>
                  <m:sSup>
                    <m:e>
                      <m:r>
                        <m:rPr/>
                        <m:t xml:space="preserve">x</m:t>
                      </m:r>
                    </m:e>
                    <m:sup>
                      <m:r>
                        <m:rPr>
                          <m:sty m:val="p"/>
                        </m:rPr>
                        <m:t xml:space="preserve"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 xml:space="preserve">1 + </m:t>
                  </m:r>
                  <m:sSup>
                    <m:e>
                      <m:r>
                        <m:rPr/>
                        <m:t xml:space="preserve">x</m:t>
                      </m:r>
                    </m:e>
                    <m:sup>
                      <m:r>
                        <m:rPr>
                          <m:sty m:val="p"/>
                        </m:rPr>
                        <m:t xml:space="preserve">6</m:t>
                      </m:r>
                    </m:sup>
                  </m:sSup>
                </m:den>
              </m:f>
              <m:r>
                <m:rPr>
                  <m:sty m:val="p"/>
                </m:rPr>
                <m:t xml:space="preserve"> dx</m:t>
              </m:r>
            </m:e>
          </m:nary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f>
          <m:fPr/>
          <m:num>
            <m:r>
              <m:rPr>
                <m:sty m:val="p"/>
              </m:rPr>
              <m:t xml:space="preserve">1</m:t>
            </m:r>
          </m:num>
          <m:den>
            <m:r>
              <m:rPr>
                <m:sty m:val="p"/>
              </m:rPr>
              <m:t xml:space="preserve">6</m:t>
            </m:r>
          </m:den>
        </m:f>
        <m:sSup>
          <m:e>
            <m:r>
              <m:rPr>
                <m:sty m:val="p"/>
              </m:rPr>
              <m:t xml:space="preserve">tan</m:t>
            </m:r>
          </m:e>
          <m:sup>
            <m:r>
              <m:rPr>
                <m:sty m:val="p"/>
              </m:rPr>
              <m:t xml:space="preserve">−1</m:t>
            </m:r>
          </m:sup>
        </m:sSup>
        <m:r>
          <m:rPr>
            <m:sty m:val="p"/>
          </m:rPr>
          <m:t xml:space="preserve">(</m:t>
        </m:r>
        <m:sSup>
          <m:e>
            <m:r>
              <m:rPr/>
              <m:t xml:space="preserve">x</m:t>
            </m:r>
          </m:e>
          <m:sup>
            <m:r>
              <m:rPr>
                <m:sty m:val="p"/>
              </m:rPr>
              <m:t xml:space="preserve">3</m:t>
            </m:r>
          </m:sup>
        </m:sSup>
        <m:r>
          <m:rPr>
            <m:sty m:val="p"/>
          </m:rPr>
          <m:t xml:space="preserve">)</m:t>
        </m:r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sSup>
          <m:e>
            <m:r>
              <m:rPr>
                <m:sty m:val="p"/>
              </m:rPr>
              <m:t xml:space="preserve">tan</m:t>
            </m:r>
          </m:e>
          <m:sup>
            <m:r>
              <m:rPr>
                <m:sty m:val="p"/>
              </m:rPr>
              <m:t xml:space="preserve">−1</m:t>
            </m:r>
          </m:sup>
        </m:sSup>
        <m:r>
          <m:rPr>
            <m:sty m:val="p"/>
          </m:rPr>
          <m:t xml:space="preserve">(</m:t>
        </m:r>
        <m:sSup>
          <m:e>
            <m:r>
              <m:rPr/>
              <m:t xml:space="preserve">x</m:t>
            </m:r>
          </m:e>
          <m:sup>
            <m:r>
              <m:rPr>
                <m:sty m:val="p"/>
              </m:rPr>
              <m:t xml:space="preserve">3</m:t>
            </m:r>
          </m:sup>
        </m:sSup>
        <m:r>
          <m:rPr>
            <m:sty m:val="p"/>
          </m:rPr>
          <m:t xml:space="preserve">)</m:t>
        </m:r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f>
          <m:fPr/>
          <m:num>
            <m:r>
              <m:rPr>
                <m:sty m:val="p"/>
              </m:rPr>
              <m:t xml:space="preserve">1</m:t>
            </m:r>
          </m:num>
          <m:den>
            <m:r>
              <m:rPr>
                <m:sty m:val="p"/>
              </m:rPr>
              <m:t xml:space="preserve">2</m:t>
            </m:r>
          </m:den>
        </m:f>
        <m:sSup>
          <m:e>
            <m:r>
              <m:rPr>
                <m:sty m:val="p"/>
              </m:rPr>
              <m:t xml:space="preserve">tan</m:t>
            </m:r>
          </m:e>
          <m:sup>
            <m:r>
              <m:rPr>
                <m:sty m:val="p"/>
              </m:rPr>
              <m:t xml:space="preserve">−1</m:t>
            </m:r>
          </m:sup>
        </m:sSup>
        <m:r>
          <m:rPr>
            <m:sty m:val="p"/>
          </m:rPr>
          <m:t xml:space="preserve">(</m:t>
        </m:r>
        <m:sSup>
          <m:e>
            <m:r>
              <m:rPr/>
              <m:t xml:space="preserve">x</m:t>
            </m:r>
          </m:e>
          <m:sup>
            <m:r>
              <m:rPr>
                <m:sty m:val="p"/>
              </m:rPr>
              <m:t xml:space="preserve">3</m:t>
            </m:r>
          </m:sup>
        </m:sSup>
        <m:r>
          <m:rPr>
            <m:sty m:val="p"/>
          </m:rPr>
          <m:t xml:space="preserve">)</m:t>
        </m:r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f>
          <m:fPr/>
          <m:num>
            <m:r>
              <m:rPr>
                <m:sty m:val="p"/>
              </m:rPr>
              <m:t xml:space="preserve">1</m:t>
            </m:r>
          </m:num>
          <m:den>
            <m:r>
              <m:rPr>
                <m:sty m:val="p"/>
              </m:rPr>
              <m:t xml:space="preserve">3</m:t>
            </m:r>
          </m:den>
        </m:f>
        <m:sSup>
          <m:e>
            <m:r>
              <m:rPr>
                <m:sty m:val="p"/>
              </m:rPr>
              <m:t xml:space="preserve">tan</m:t>
            </m:r>
          </m:e>
          <m:sup>
            <m:r>
              <m:rPr>
                <m:sty m:val="p"/>
              </m:rPr>
              <m:t xml:space="preserve">−1</m:t>
            </m:r>
          </m:sup>
        </m:sSup>
        <m:r>
          <m:rPr>
            <m:sty m:val="p"/>
          </m:rPr>
          <m:t xml:space="preserve">(</m:t>
        </m:r>
        <m:sSup>
          <m:e>
            <m:r>
              <m:rPr/>
              <m:t xml:space="preserve">x</m:t>
            </m:r>
          </m:e>
          <m:sup>
            <m:r>
              <m:rPr>
                <m:sty m:val="p"/>
              </m:rPr>
              <m:t xml:space="preserve">3</m:t>
            </m:r>
          </m:sup>
        </m:sSup>
        <m:r>
          <m:rPr>
            <m:sty m:val="p"/>
          </m:rPr>
          <m:t xml:space="preserve">)</m:t>
        </m:r>
        <m:r>
          <m:rPr>
            <m:sty m:val="p"/>
          </m:rPr>
          <m:t xml:space="preserve"> + C</m:t>
        </m:r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14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14: المساحة بين منحنيين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أوجد مساحة المنطقة المحدودة بالمنحنيين:</w:t>
      </w:r>
    </w:p>
    <w:p>
      <w:pPr>
        <w:spacing w:before="120" w:after="120"/>
        <w:jc w:val="center"/>
      </w:pPr>
      <m:oMathPara>
        <m:oMath>
          <m:r>
            <m:rPr/>
            <m:t xml:space="preserve">y</m:t>
          </m:r>
          <m:r>
            <m:rPr>
              <m:sty m:val="p"/>
            </m:rPr>
            <m:t xml:space="preserve"> = </m:t>
          </m:r>
          <m:sSup>
            <m:e>
              <m:r>
                <m:rPr/>
                <m:t xml:space="preserve">x</m:t>
              </m:r>
            </m:e>
            <m:sup>
              <m:r>
                <m:rPr>
                  <m:sty m:val="p"/>
                </m:rPr>
                <m:t xml:space="preserve">2</m:t>
              </m:r>
            </m:sup>
          </m:sSup>
          <m:r>
            <m:rPr>
              <m:sty m:val="p"/>
            </m:rPr>
            <m:t xml:space="preserve">,    </m:t>
          </m:r>
          <m:r>
            <m:rPr/>
            <m:t xml:space="preserve">y</m:t>
          </m:r>
          <m:r>
            <m:rPr>
              <m:sty m:val="p"/>
            </m:rPr>
            <m:t xml:space="preserve"> = 4 − </m:t>
          </m:r>
          <m:sSup>
            <m:e>
              <m:r>
                <m:rPr/>
                <m:t xml:space="preserve">x</m:t>
              </m:r>
            </m:e>
            <m:sup>
              <m:r>
                <m:rPr>
                  <m:sty m:val="p"/>
                </m:rPr>
                <m:t xml:space="preserve">2</m:t>
              </m:r>
            </m:sup>
          </m:sSup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f>
          <m:fPr/>
          <m:num>
            <m:r>
              <m:rPr>
                <m:sty m:val="p"/>
              </m:rPr>
              <m:t xml:space="preserve">32</m:t>
            </m:r>
          </m:num>
          <m:den>
            <m:r>
              <m:rPr>
                <m:sty m:val="p"/>
              </m:rPr>
              <m:t xml:space="preserve">3</m:t>
            </m:r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f>
          <m:fPr/>
          <m:num>
            <m:r>
              <m:rPr>
                <m:sty m:val="p"/>
              </m:rPr>
              <m:t xml:space="preserve">16</m:t>
            </m:r>
          </m:num>
          <m:den>
            <m:r>
              <m:rPr>
                <m:sty m:val="p"/>
              </m:rPr>
              <m:t xml:space="preserve">3</m:t>
            </m:r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f>
          <m:fPr/>
          <m:num>
            <m:r>
              <m:rPr>
                <m:sty m:val="p"/>
              </m:rPr>
              <m:t xml:space="preserve">16</m:t>
            </m:r>
            <m:rad>
              <m:deg/>
              <m:e>
                <m:r>
                  <m:rPr>
                    <m:sty m:val="p"/>
                  </m:rPr>
                  <m:t xml:space="preserve">2</m:t>
                </m:r>
              </m:e>
            </m:rad>
          </m:num>
          <m:den>
            <m:r>
              <m:rPr>
                <m:sty m:val="p"/>
              </m:rPr>
              <m:t xml:space="preserve">3</m:t>
            </m:r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>
            <m:sty m:val="p"/>
          </m:rPr>
          <m:t xml:space="preserve">8</m:t>
        </m:r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15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15: المساحة بالنسبة لـ y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أوجد مساحة المنطقة المحدودة بـ x = y² و x = 4:</w:t>
      </w:r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r>
          <m:rPr>
            <m:sty m:val="p"/>
          </m:rPr>
          <m:t xml:space="preserve">16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f>
          <m:fPr/>
          <m:num>
            <m:r>
              <m:rPr>
                <m:sty m:val="p"/>
              </m:rPr>
              <m:t xml:space="preserve">16</m:t>
            </m:r>
          </m:num>
          <m:den>
            <m:r>
              <m:rPr>
                <m:sty m:val="p"/>
              </m:rPr>
              <m:t xml:space="preserve">3</m:t>
            </m:r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>
            <m:sty m:val="p"/>
          </m:rPr>
          <m:t xml:space="preserve">8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f>
          <m:fPr/>
          <m:num>
            <m:r>
              <m:rPr>
                <m:sty m:val="p"/>
              </m:rPr>
              <m:t xml:space="preserve">32</m:t>
            </m:r>
          </m:num>
          <m:den>
            <m:r>
              <m:rPr>
                <m:sty m:val="p"/>
              </m:rPr>
              <m:t xml:space="preserve">3</m:t>
            </m:r>
          </m:den>
        </m:f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16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16: الحجم بطريقة الأقراص/الحلقات (washers)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لتكن R المنطقة المحدودة بـ y = 4 − 2x والمحورين x و y. حجم المجسم الناتج عن دوران R حول المحور x:</w:t>
      </w:r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f>
          <m:fPr/>
          <m:num>
            <m:r>
              <m:rPr>
                <m:sty m:val="p"/>
              </m:rPr>
              <m:t xml:space="preserve">16</m:t>
            </m:r>
            <m:r>
              <m:rPr/>
              <m:t xml:space="preserve">π</m:t>
            </m:r>
          </m:num>
          <m:den>
            <m:r>
              <m:rPr>
                <m:sty m:val="p"/>
              </m:rPr>
              <m:t xml:space="preserve">3</m:t>
            </m:r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f>
          <m:fPr/>
          <m:num>
            <m:r>
              <m:rPr>
                <m:sty m:val="p"/>
              </m:rPr>
              <m:t xml:space="preserve">32</m:t>
            </m:r>
            <m:r>
              <m:rPr/>
              <m:t xml:space="preserve">π</m:t>
            </m:r>
          </m:num>
          <m:den>
            <m:r>
              <m:rPr>
                <m:sty m:val="p"/>
              </m:rPr>
              <m:t xml:space="preserve">3</m:t>
            </m:r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>
            <m:sty m:val="p"/>
          </m:rPr>
          <m:t xml:space="preserve">8</m:t>
        </m:r>
        <m:r>
          <m:rPr/>
          <m:t xml:space="preserve">π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>
            <m:sty m:val="p"/>
          </m:rPr>
          <m:t xml:space="preserve">16</m:t>
        </m:r>
        <m:r>
          <m:rPr/>
          <m:t xml:space="preserve">π</m:t>
        </m:r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17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17: الحجم بالـ washers حول مستقيم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المنطقة المحدودة بـ y = 2 − x و y = 0 و x = 0. حجم الدوران حول y = 3:</w:t>
      </w:r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f>
          <m:fPr/>
          <m:num>
            <m:r>
              <m:rPr>
                <m:sty m:val="p"/>
              </m:rPr>
              <m:t xml:space="preserve">28</m:t>
            </m:r>
            <m:r>
              <m:rPr/>
              <m:t xml:space="preserve">π</m:t>
            </m:r>
          </m:num>
          <m:den>
            <m:r>
              <m:rPr>
                <m:sty m:val="p"/>
              </m:rPr>
              <m:t xml:space="preserve">3</m:t>
            </m:r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r>
          <m:rPr>
            <m:sty m:val="p"/>
          </m:rPr>
          <m:t xml:space="preserve">8</m:t>
        </m:r>
        <m:r>
          <m:rPr/>
          <m:t xml:space="preserve">π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f>
          <m:fPr/>
          <m:num>
            <m:r>
              <m:rPr>
                <m:sty m:val="p"/>
              </m:rPr>
              <m:t xml:space="preserve">16</m:t>
            </m:r>
            <m:r>
              <m:rPr/>
              <m:t xml:space="preserve">π</m:t>
            </m:r>
          </m:num>
          <m:den>
            <m:r>
              <m:rPr>
                <m:sty m:val="p"/>
              </m:rPr>
              <m:t xml:space="preserve">3</m:t>
            </m:r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>
            <m:sty m:val="p"/>
          </m:rPr>
          <m:t xml:space="preserve">4</m:t>
        </m:r>
        <m:r>
          <m:rPr/>
          <m:t xml:space="preserve">π</m:t>
        </m:r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18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18: طول القوس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التكامل الصحيح لطول القوس لـ y = ln x على [1, 3]:</w:t>
      </w:r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nary>
          <m:naryPr>
            <m:chr m:val="∫"/>
            <m:limLoc m:val="undOvr"/>
          </m:naryPr>
          <m:sub>
            <m:r>
              <m:rPr>
                <m:sty m:val="p"/>
              </m:rPr>
              <m:t xml:space="preserve">1</m:t>
            </m:r>
          </m:sub>
          <m:sup>
            <m:r>
              <m:rPr>
                <m:sty m:val="p"/>
              </m:rPr>
              <m:t xml:space="preserve">3</m:t>
            </m:r>
          </m:sup>
          <m:e>
            <m:rad>
              <m:deg/>
              <m:e>
                <m:r>
                  <m:rPr>
                    <m:sty m:val="p"/>
                  </m:rPr>
                  <m:t xml:space="preserve">1 − </m:t>
                </m:r>
                <m:f>
                  <m:fPr/>
                  <m:num>
                    <m:r>
                      <m:rPr>
                        <m:sty m:val="p"/>
                      </m:rPr>
                      <m:t xml:space="preserve">1</m:t>
                    </m:r>
                  </m:num>
                  <m:den>
                    <m:sSup>
                      <m:e>
                        <m:r>
                          <m:rPr/>
                          <m:t xml:space="preserve">x</m:t>
                        </m:r>
                      </m:e>
                      <m:sup>
                        <m:r>
                          <m:rPr>
                            <m:sty m:val="p"/>
                          </m:rPr>
                          <m:t xml:space="preserve">2</m:t>
                        </m:r>
                      </m:sup>
                    </m:sSup>
                  </m:den>
                </m:f>
              </m:e>
            </m:rad>
            <m:r>
              <m:rPr>
                <m:sty m:val="p"/>
              </m:rPr>
              <m:t xml:space="preserve"> dx</m:t>
            </m:r>
          </m:e>
        </m:nary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nary>
          <m:naryPr>
            <m:chr m:val="∫"/>
            <m:limLoc m:val="undOvr"/>
          </m:naryPr>
          <m:sub>
            <m:r>
              <m:rPr>
                <m:sty m:val="p"/>
              </m:rPr>
              <m:t xml:space="preserve">1</m:t>
            </m:r>
          </m:sub>
          <m:sup>
            <m:r>
              <m:rPr>
                <m:sty m:val="p"/>
              </m:rPr>
              <m:t xml:space="preserve">3</m:t>
            </m:r>
          </m:sup>
          <m:e>
            <m:rad>
              <m:deg/>
              <m:e>
                <m:r>
                  <m:rPr>
                    <m:sty m:val="p"/>
                  </m:rPr>
                  <m:t xml:space="preserve">1 + </m:t>
                </m:r>
                <m:f>
                  <m:fPr/>
                  <m:num>
                    <m:r>
                      <m:rPr>
                        <m:sty m:val="p"/>
                      </m:rPr>
                      <m:t xml:space="preserve">1</m:t>
                    </m:r>
                  </m:num>
                  <m:den>
                    <m:r>
                      <m:rPr/>
                      <m:t xml:space="preserve">x</m:t>
                    </m:r>
                  </m:den>
                </m:f>
              </m:e>
            </m:rad>
            <m:r>
              <m:rPr>
                <m:sty m:val="p"/>
              </m:rPr>
              <m:t xml:space="preserve"> dx</m:t>
            </m:r>
          </m:e>
        </m:nary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nary>
          <m:naryPr>
            <m:chr m:val="∫"/>
            <m:limLoc m:val="undOvr"/>
          </m:naryPr>
          <m:sub>
            <m:r>
              <m:rPr>
                <m:sty m:val="p"/>
              </m:rPr>
              <m:t xml:space="preserve">1</m:t>
            </m:r>
          </m:sub>
          <m:sup>
            <m:r>
              <m:rPr>
                <m:sty m:val="p"/>
              </m:rPr>
              <m:t xml:space="preserve">3</m:t>
            </m:r>
          </m:sup>
          <m:e>
            <m:rad>
              <m:deg/>
              <m:e>
                <m:r>
                  <m:rPr>
                    <m:sty m:val="p"/>
                  </m:rPr>
                  <m:t xml:space="preserve">1 + </m:t>
                </m:r>
                <m:f>
                  <m:fPr/>
                  <m:num>
                    <m:r>
                      <m:rPr>
                        <m:sty m:val="p"/>
                      </m:rPr>
                      <m:t xml:space="preserve">1</m:t>
                    </m:r>
                  </m:num>
                  <m:den>
                    <m:sSup>
                      <m:e>
                        <m:r>
                          <m:rPr/>
                          <m:t xml:space="preserve">x</m:t>
                        </m:r>
                      </m:e>
                      <m:sup>
                        <m:r>
                          <m:rPr>
                            <m:sty m:val="p"/>
                          </m:rPr>
                          <m:t xml:space="preserve">2</m:t>
                        </m:r>
                      </m:sup>
                    </m:sSup>
                  </m:den>
                </m:f>
              </m:e>
            </m:rad>
            <m:r>
              <m:rPr>
                <m:sty m:val="p"/>
              </m:rPr>
              <m:t xml:space="preserve"> dx</m:t>
            </m:r>
          </m:e>
        </m:nary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nary>
          <m:naryPr>
            <m:chr m:val="∫"/>
            <m:limLoc m:val="undOvr"/>
          </m:naryPr>
          <m:sub>
            <m:r>
              <m:rPr>
                <m:sty m:val="p"/>
              </m:rPr>
              <m:t xml:space="preserve">1</m:t>
            </m:r>
          </m:sub>
          <m:sup>
            <m:r>
              <m:rPr>
                <m:sty m:val="p"/>
              </m:rPr>
              <m:t xml:space="preserve">3</m:t>
            </m:r>
          </m:sup>
          <m:e>
            <m:rad>
              <m:deg/>
              <m:e>
                <m:r>
                  <m:rPr>
                    <m:sty m:val="p"/>
                  </m:rPr>
                  <m:t xml:space="preserve">1 + </m:t>
                </m:r>
                <m:sSup>
                  <m:e>
                    <m:r>
                      <m:rPr/>
                      <m:t xml:space="preserve">x</m:t>
                    </m:r>
                  </m:e>
                  <m:sup>
                    <m:r>
                      <m:rPr>
                        <m:sty m:val="p"/>
                      </m:rPr>
                      <m:t xml:space="preserve">2</m:t>
                    </m:r>
                  </m:sup>
                </m:sSup>
              </m:e>
            </m:rad>
            <m:r>
              <m:rPr>
                <m:sty m:val="p"/>
              </m:rPr>
              <m:t xml:space="preserve"> dx</m:t>
            </m:r>
          </m:e>
        </m:nary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19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19: مساحة سطح الدوران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التكامل الصحيح لمساحة السطح الناتج عن دوران y = eˣ حول المحور x على [0, 1]:</w:t>
      </w:r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nary>
          <m:naryPr>
            <m:chr m:val="∫"/>
            <m:limLoc m:val="undOvr"/>
          </m:naryPr>
          <m:sub>
            <m:r>
              <m:rPr>
                <m:sty m:val="p"/>
              </m:rPr>
              <m:t xml:space="preserve">0</m:t>
            </m:r>
          </m:sub>
          <m:sup>
            <m:r>
              <m:rPr>
                <m:sty m:val="p"/>
              </m:rPr>
              <m:t xml:space="preserve">1</m:t>
            </m:r>
          </m:sup>
          <m:e>
            <m:r>
              <m:rPr>
                <m:sty m:val="p"/>
              </m:rPr>
              <m:t xml:space="preserve">2</m:t>
            </m:r>
            <m:r>
              <m:rPr/>
              <m:t xml:space="preserve">π</m:t>
            </m:r>
            <m:sSup>
              <m:e>
                <m:r>
                  <m:rPr/>
                  <m:t xml:space="preserve">e</m:t>
                </m:r>
              </m:e>
              <m:sup>
                <m:r>
                  <m:rPr>
                    <m:sty m:val="p"/>
                  </m:rPr>
                  <m:t xml:space="preserve">2</m:t>
                </m:r>
                <m:r>
                  <m:rPr/>
                  <m:t xml:space="preserve">x</m:t>
                </m:r>
              </m:sup>
            </m:sSup>
            <m:r>
              <m:rPr>
                <m:sty m:val="p"/>
              </m:rPr>
              <m:t xml:space="preserve"> dx</m:t>
            </m:r>
          </m:e>
        </m:nary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nary>
          <m:naryPr>
            <m:chr m:val="∫"/>
            <m:limLoc m:val="undOvr"/>
          </m:naryPr>
          <m:sub>
            <m:r>
              <m:rPr>
                <m:sty m:val="p"/>
              </m:rPr>
              <m:t xml:space="preserve">0</m:t>
            </m:r>
          </m:sub>
          <m:sup>
            <m:r>
              <m:rPr>
                <m:sty m:val="p"/>
              </m:rPr>
              <m:t xml:space="preserve">1</m:t>
            </m:r>
          </m:sup>
          <m:e>
            <m:r>
              <m:rPr>
                <m:sty m:val="p"/>
              </m:rPr>
              <m:t xml:space="preserve">2</m:t>
            </m:r>
            <m:r>
              <m:rPr/>
              <m:t xml:space="preserve">π</m:t>
            </m:r>
            <m:sSup>
              <m:e>
                <m:r>
                  <m:rPr/>
                  <m:t xml:space="preserve">e</m:t>
                </m:r>
              </m:e>
              <m:sup>
                <m:r>
                  <m:rPr/>
                  <m:t xml:space="preserve">x</m:t>
                </m:r>
              </m:sup>
            </m:sSup>
            <m:rad>
              <m:deg/>
              <m:e>
                <m:r>
                  <m:rPr>
                    <m:sty m:val="p"/>
                  </m:rPr>
                  <m:t xml:space="preserve">1 + </m:t>
                </m:r>
                <m:sSup>
                  <m:e>
                    <m:r>
                      <m:rPr/>
                      <m:t xml:space="preserve">e</m:t>
                    </m:r>
                  </m:e>
                  <m:sup>
                    <m:r>
                      <m:rPr>
                        <m:sty m:val="p"/>
                      </m:rPr>
                      <m:t xml:space="preserve">2</m:t>
                    </m:r>
                    <m:r>
                      <m:rPr/>
                      <m:t xml:space="preserve">x</m:t>
                    </m:r>
                  </m:sup>
                </m:sSup>
              </m:e>
            </m:rad>
            <m:r>
              <m:rPr>
                <m:sty m:val="p"/>
              </m:rPr>
              <m:t xml:space="preserve"> dx</m:t>
            </m:r>
          </m:e>
        </m:nary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nary>
          <m:naryPr>
            <m:chr m:val="∫"/>
            <m:limLoc m:val="undOvr"/>
          </m:naryPr>
          <m:sub>
            <m:r>
              <m:rPr>
                <m:sty m:val="p"/>
              </m:rPr>
              <m:t xml:space="preserve">0</m:t>
            </m:r>
          </m:sub>
          <m:sup>
            <m:r>
              <m:rPr>
                <m:sty m:val="p"/>
              </m:rPr>
              <m:t xml:space="preserve">1</m:t>
            </m:r>
          </m:sup>
          <m:e>
            <m:r>
              <m:rPr/>
              <m:t xml:space="preserve">π</m:t>
            </m:r>
            <m:sSup>
              <m:e>
                <m:r>
                  <m:rPr/>
                  <m:t xml:space="preserve">e</m:t>
                </m:r>
              </m:e>
              <m:sup>
                <m:r>
                  <m:rPr>
                    <m:sty m:val="p"/>
                  </m:rPr>
                  <m:t xml:space="preserve">2</m:t>
                </m:r>
                <m:r>
                  <m:rPr/>
                  <m:t xml:space="preserve">x</m:t>
                </m:r>
              </m:sup>
            </m:sSup>
            <m:r>
              <m:rPr>
                <m:sty m:val="p"/>
              </m:rPr>
              <m:t xml:space="preserve"> dx</m:t>
            </m:r>
          </m:e>
        </m:nary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nary>
          <m:naryPr>
            <m:chr m:val="∫"/>
            <m:limLoc m:val="undOvr"/>
          </m:naryPr>
          <m:sub>
            <m:r>
              <m:rPr>
                <m:sty m:val="p"/>
              </m:rPr>
              <m:t xml:space="preserve">0</m:t>
            </m:r>
          </m:sub>
          <m:sup>
            <m:r>
              <m:rPr>
                <m:sty m:val="p"/>
              </m:rPr>
              <m:t xml:space="preserve">1</m:t>
            </m:r>
          </m:sup>
          <m:e>
            <m:r>
              <m:rPr>
                <m:sty m:val="p"/>
              </m:rPr>
              <m:t xml:space="preserve">2</m:t>
            </m:r>
            <m:r>
              <m:rPr/>
              <m:t xml:space="preserve">π</m:t>
            </m:r>
            <m:sSup>
              <m:e>
                <m:r>
                  <m:rPr/>
                  <m:t xml:space="preserve">e</m:t>
                </m:r>
              </m:e>
              <m:sup>
                <m:r>
                  <m:rPr/>
                  <m:t xml:space="preserve">x</m:t>
                </m:r>
              </m:sup>
            </m:sSup>
            <m:rad>
              <m:deg/>
              <m:e>
                <m:r>
                  <m:rPr>
                    <m:sty m:val="p"/>
                  </m:rPr>
                  <m:t xml:space="preserve">1 + </m:t>
                </m:r>
                <m:sSup>
                  <m:e>
                    <m:r>
                      <m:rPr/>
                      <m:t xml:space="preserve">e</m:t>
                    </m:r>
                  </m:e>
                  <m:sup>
                    <m:r>
                      <m:rPr/>
                      <m:t xml:space="preserve">x</m:t>
                    </m:r>
                  </m:sup>
                </m:sSup>
              </m:e>
            </m:rad>
            <m:r>
              <m:rPr>
                <m:sty m:val="p"/>
              </m:rPr>
              <m:t xml:space="preserve"> dx</m:t>
            </m:r>
          </m:e>
        </m:nary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20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20: مسائل فيزيائية (السرعة والسقوط)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يسقط غطاس من ارتفاع 30 ft (مع g = 32 ft/s² وسرعة ابتدائية صفر). السرعة المتجهة لحظة الاصطدام:</w:t>
      </w:r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r>
          <m:rPr/>
          <m:t xml:space="preserve">v</m:t>
        </m:r>
        <m:r>
          <m:rPr>
            <m:sty m:val="p"/>
          </m:rPr>
          <m:t xml:space="preserve"> = −8</m:t>
        </m:r>
        <m:rad>
          <m:deg/>
          <m:e>
            <m:r>
              <m:rPr>
                <m:sty m:val="p"/>
              </m:rPr>
              <m:t xml:space="preserve">16</m:t>
            </m:r>
          </m:e>
        </m:rad>
        <m:r>
          <m:rPr>
            <m:sty m:val="p"/>
          </m:rPr>
          <m:t xml:space="preserve"> ft/s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r>
          <m:rPr/>
          <m:t xml:space="preserve">v</m:t>
        </m:r>
        <m:r>
          <m:rPr>
            <m:sty m:val="p"/>
          </m:rPr>
          <m:t xml:space="preserve"> = −4</m:t>
        </m:r>
        <m:rad>
          <m:deg/>
          <m:e>
            <m:r>
              <m:rPr>
                <m:sty m:val="p"/>
              </m:rPr>
              <m:t xml:space="preserve">36</m:t>
            </m:r>
          </m:e>
        </m:rad>
        <m:r>
          <m:rPr>
            <m:sty m:val="p"/>
          </m:rPr>
          <m:t xml:space="preserve"> ft/s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/>
          <m:t xml:space="preserve">v</m:t>
        </m:r>
        <m:r>
          <m:rPr>
            <m:sty m:val="p"/>
          </m:rPr>
          <m:t xml:space="preserve"> = −8</m:t>
        </m:r>
        <m:rad>
          <m:deg/>
          <m:e>
            <m:r>
              <m:rPr>
                <m:sty m:val="p"/>
              </m:rPr>
              <m:t xml:space="preserve">30</m:t>
            </m:r>
          </m:e>
        </m:rad>
        <m:r>
          <m:rPr>
            <m:sty m:val="p"/>
          </m:rPr>
          <m:t xml:space="preserve"> ft/s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/>
          <m:t xml:space="preserve">v</m:t>
        </m:r>
        <m:r>
          <m:rPr>
            <m:sty m:val="p"/>
          </m:rPr>
          <m:t xml:space="preserve"> = −16</m:t>
        </m:r>
        <m:rad>
          <m:deg/>
          <m:e>
            <m:r>
              <m:rPr>
                <m:sty m:val="p"/>
              </m:rPr>
              <m:t xml:space="preserve">30</m:t>
            </m:r>
          </m:e>
        </m:rad>
        <m:r>
          <m:rPr>
            <m:sty m:val="p"/>
          </m:rPr>
          <m:t xml:space="preserve"> ft/s</m:t>
        </m:r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21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21: مسائل المقذوفات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قُذف جسم بسرعة ابتدائية 40 m/s بزاويتين 30° و 60°. أي العبارات صحيحة؟</w:t>
      </w:r>
    </w:p>
    <w:p>
      <w:pPr>
        <w:bidi w:val="1"/>
        <w:spacing w:before="40" w:after="40"/>
        <w:jc w:val="right"/>
      </w:pPr>
      <w:r>
        <w:rPr>
          <w:rFonts w:ascii="Arial" w:hAnsi="Arial" w:cs="Arial"/>
          <w:b/>
          <w:color w:val="1F4E79"/>
          <w:sz w:val="24"/>
          <w:rtl w:val="1"/>
          <w:cs/>
        </w:rPr>
        <w:t xml:space="preserve">A)  </w:t>
      </w:r>
      <w:r>
        <w:rPr>
          <w:rFonts w:ascii="Arial" w:hAnsi="Arial" w:cs="Arial"/>
          <w:b w:val="0"/>
          <w:sz w:val="24"/>
          <w:rtl w:val="1"/>
          <w:cs/>
        </w:rPr>
        <w:t>المدى وزمن التحليق متساويان للزاويتين</w:t>
      </w:r>
    </w:p>
    <w:p>
      <w:pPr>
        <w:bidi w:val="1"/>
        <w:spacing w:before="40" w:after="40"/>
        <w:jc w:val="right"/>
      </w:pPr>
      <w:r>
        <w:rPr>
          <w:rFonts w:ascii="Arial" w:hAnsi="Arial" w:cs="Arial"/>
          <w:b/>
          <w:color w:val="1F4E79"/>
          <w:sz w:val="24"/>
          <w:rtl w:val="1"/>
          <w:cs/>
        </w:rPr>
        <w:t xml:space="preserve">B)  </w:t>
      </w:r>
      <w:r>
        <w:rPr>
          <w:rFonts w:ascii="Arial" w:hAnsi="Arial" w:cs="Arial"/>
          <w:b w:val="0"/>
          <w:sz w:val="24"/>
          <w:rtl w:val="1"/>
          <w:cs/>
        </w:rPr>
        <w:t>المدى أكبر عند 30° فقط</w:t>
      </w:r>
    </w:p>
    <w:p>
      <w:pPr>
        <w:bidi w:val="1"/>
        <w:spacing w:before="40" w:after="40"/>
        <w:jc w:val="right"/>
      </w:pPr>
      <w:r>
        <w:rPr>
          <w:rFonts w:ascii="Arial" w:hAnsi="Arial" w:cs="Arial"/>
          <w:b/>
          <w:color w:val="1F4E79"/>
          <w:sz w:val="24"/>
          <w:rtl w:val="1"/>
          <w:cs/>
        </w:rPr>
        <w:t xml:space="preserve">C)  </w:t>
      </w:r>
      <w:r>
        <w:rPr>
          <w:rFonts w:ascii="Arial" w:hAnsi="Arial" w:cs="Arial"/>
          <w:b w:val="0"/>
          <w:sz w:val="24"/>
          <w:rtl w:val="1"/>
          <w:cs/>
        </w:rPr>
        <w:t>المدى الأفقي متساوٍ للزاويتين، وزمن التحليق أكبر عند 60°</w:t>
      </w:r>
    </w:p>
    <w:p>
      <w:pPr>
        <w:bidi w:val="1"/>
        <w:spacing w:before="40" w:after="40"/>
        <w:jc w:val="right"/>
      </w:pPr>
      <w:r>
        <w:rPr>
          <w:rFonts w:ascii="Arial" w:hAnsi="Arial" w:cs="Arial"/>
          <w:b/>
          <w:color w:val="1F4E79"/>
          <w:sz w:val="24"/>
          <w:rtl w:val="1"/>
          <w:cs/>
        </w:rPr>
        <w:t xml:space="preserve">D)  </w:t>
      </w:r>
      <w:r>
        <w:rPr>
          <w:rFonts w:ascii="Arial" w:hAnsi="Arial" w:cs="Arial"/>
          <w:b w:val="0"/>
          <w:sz w:val="24"/>
          <w:rtl w:val="1"/>
          <w:cs/>
        </w:rPr>
        <w:t>المدى أكبر عند 60° وزمن التحليق متساوٍ</w:t>
      </w:r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22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22: التكامل بالتجزئة (مفهوم)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احسب:</w:t>
      </w:r>
    </w:p>
    <w:p>
      <w:pPr>
        <w:spacing w:before="120" w:after="120"/>
        <w:jc w:val="center"/>
      </w:pPr>
      <m:oMathPara>
        <m:oMath>
          <m:nary>
            <m:naryPr>
              <m:chr m:val="∫"/>
              <m:limLoc m:val="undOvr"/>
            </m:naryPr>
            <m:sub/>
            <m:sup/>
            <m:e>
              <m:r>
                <m:rPr/>
                <m:t xml:space="preserve">x</m:t>
              </m:r>
              <m:r>
                <m:rPr>
                  <m:sty m:val="p"/>
                </m:rPr>
                <m:t xml:space="preserve"> cos </m:t>
              </m:r>
              <m:r>
                <m:rPr/>
                <m:t xml:space="preserve">x</m:t>
              </m:r>
              <m:r>
                <m:rPr>
                  <m:sty m:val="p"/>
                </m:rPr>
                <m:t xml:space="preserve"> dx</m:t>
              </m:r>
            </m:e>
          </m:nary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r>
          <m:rPr/>
          <m:t xml:space="preserve">x</m:t>
        </m:r>
        <m:r>
          <m:rPr>
            <m:sty m:val="p"/>
          </m:rPr>
          <m:t xml:space="preserve"> sin </m:t>
        </m:r>
        <m:r>
          <m:rPr/>
          <m:t xml:space="preserve">x</m:t>
        </m:r>
        <m:r>
          <m:rPr>
            <m:sty m:val="p"/>
          </m:rPr>
          <m:t xml:space="preserve"> − cos </m:t>
        </m:r>
        <m:r>
          <m:rPr/>
          <m:t xml:space="preserve">x</m:t>
        </m:r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r>
          <m:rPr>
            <m:sty m:val="p"/>
          </m:rPr>
          <m:t xml:space="preserve">−</m:t>
        </m:r>
        <m:r>
          <m:rPr/>
          <m:t xml:space="preserve">x</m:t>
        </m:r>
        <m:r>
          <m:rPr>
            <m:sty m:val="p"/>
          </m:rPr>
          <m:t xml:space="preserve"> sin </m:t>
        </m:r>
        <m:r>
          <m:rPr/>
          <m:t xml:space="preserve">x</m:t>
        </m:r>
        <m:r>
          <m:rPr>
            <m:sty m:val="p"/>
          </m:rPr>
          <m:t xml:space="preserve"> + cos </m:t>
        </m:r>
        <m:r>
          <m:rPr/>
          <m:t xml:space="preserve">x</m:t>
        </m:r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/>
          <m:t xml:space="preserve">x</m:t>
        </m:r>
        <m:r>
          <m:rPr>
            <m:sty m:val="p"/>
          </m:rPr>
          <m:t xml:space="preserve"> cos </m:t>
        </m:r>
        <m:r>
          <m:rPr/>
          <m:t xml:space="preserve">x</m:t>
        </m:r>
        <m:r>
          <m:rPr>
            <m:sty m:val="p"/>
          </m:rPr>
          <m:t xml:space="preserve"> − sin </m:t>
        </m:r>
        <m:r>
          <m:rPr/>
          <m:t xml:space="preserve">x</m:t>
        </m:r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/>
          <m:t xml:space="preserve">x</m:t>
        </m:r>
        <m:r>
          <m:rPr>
            <m:sty m:val="p"/>
          </m:rPr>
          <m:t xml:space="preserve"> sin </m:t>
        </m:r>
        <m:r>
          <m:rPr/>
          <m:t xml:space="preserve">x</m:t>
        </m:r>
        <m:r>
          <m:rPr>
            <m:sty m:val="p"/>
          </m:rPr>
          <m:t xml:space="preserve"> + cos </m:t>
        </m:r>
        <m:r>
          <m:rPr/>
          <m:t xml:space="preserve">x</m:t>
        </m:r>
        <m:r>
          <m:rPr>
            <m:sty m:val="p"/>
          </m:rPr>
          <m:t xml:space="preserve"> + C</m:t>
        </m:r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23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23: تجزئة لتكاملات محدودة/غير محدودة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احسب:</w:t>
      </w:r>
    </w:p>
    <w:p>
      <w:pPr>
        <w:spacing w:before="120" w:after="120"/>
        <w:jc w:val="center"/>
      </w:pPr>
      <m:oMathPara>
        <m:oMath>
          <m:nary>
            <m:naryPr>
              <m:chr m:val="∫"/>
              <m:limLoc m:val="undOvr"/>
            </m:naryPr>
            <m:sub>
              <m:r>
                <m:rPr>
                  <m:sty m:val="p"/>
                </m:rPr>
                <m:t xml:space="preserve">0</m:t>
              </m:r>
            </m:sub>
            <m:sup>
              <m:r>
                <m:rPr/>
                <m:t xml:space="preserve">π</m:t>
              </m:r>
            </m:sup>
            <m:e>
              <m:r>
                <m:rPr>
                  <m:sty m:val="p"/>
                </m:rPr>
                <m:t xml:space="preserve">2</m:t>
              </m:r>
              <m:r>
                <m:rPr/>
                <m:t xml:space="preserve">x</m:t>
              </m:r>
              <m:r>
                <m:rPr>
                  <m:sty m:val="p"/>
                </m:rPr>
                <m:t xml:space="preserve"> cos </m:t>
              </m:r>
              <m:r>
                <m:rPr/>
                <m:t xml:space="preserve">x</m:t>
              </m:r>
              <m:r>
                <m:rPr>
                  <m:sty m:val="p"/>
                </m:rPr>
                <m:t xml:space="preserve"> dx</m:t>
              </m:r>
            </m:e>
          </m:nary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r>
          <m:rPr>
            <m:sty m:val="p"/>
          </m:rPr>
          <m:t xml:space="preserve">4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r>
          <m:rPr>
            <m:sty m:val="p"/>
          </m:rPr>
          <m:t xml:space="preserve">2</m:t>
        </m:r>
        <m:r>
          <m:rPr/>
          <m:t xml:space="preserve">π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>
            <m:sty m:val="p"/>
          </m:rPr>
          <m:t xml:space="preserve">−2</m:t>
        </m:r>
        <m:r>
          <m:rPr/>
          <m:t xml:space="preserve">π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>
            <m:sty m:val="p"/>
          </m:rPr>
          <m:t xml:space="preserve">−4</m:t>
        </m:r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24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24: تكامل sinᵐx cosⁿx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احسب:</w:t>
      </w:r>
    </w:p>
    <w:p>
      <w:pPr>
        <w:spacing w:before="120" w:after="120"/>
        <w:jc w:val="center"/>
      </w:pPr>
      <m:oMathPara>
        <m:oMath>
          <m:nary>
            <m:naryPr>
              <m:chr m:val="∫"/>
              <m:limLoc m:val="undOvr"/>
            </m:naryPr>
            <m:sub>
              <m:r>
                <m:rPr>
                  <m:sty m:val="p"/>
                </m:rPr>
                <m:t xml:space="preserve">0</m:t>
              </m:r>
            </m:sub>
            <m:sup>
              <m:f>
                <m:fPr/>
                <m:num>
                  <m:r>
                    <m:rPr/>
                    <m:t xml:space="preserve">π</m:t>
                  </m:r>
                </m:num>
                <m:den>
                  <m:r>
                    <m:rPr>
                      <m:sty m:val="p"/>
                    </m:rPr>
                    <m:t xml:space="preserve">2</m:t>
                  </m:r>
                </m:den>
              </m:f>
            </m:sup>
            <m:e>
              <m:sSup>
                <m:e>
                  <m:r>
                    <m:rPr>
                      <m:sty m:val="p"/>
                    </m:rPr>
                    <m:t xml:space="preserve">cos</m:t>
                  </m:r>
                </m:e>
                <m:sup>
                  <m:r>
                    <m:rPr>
                      <m:sty m:val="p"/>
                    </m:rPr>
                    <m:t xml:space="preserve">2</m:t>
                  </m:r>
                </m:sup>
              </m:sSup>
              <m:r>
                <m:rPr/>
                <m:t xml:space="preserve">x</m:t>
              </m:r>
              <m:r>
                <m:rPr>
                  <m:sty m:val="p"/>
                </m:rPr>
                <m:t xml:space="preserve"> sin </m:t>
              </m:r>
              <m:r>
                <m:rPr/>
                <m:t xml:space="preserve">x</m:t>
              </m:r>
              <m:r>
                <m:rPr>
                  <m:sty m:val="p"/>
                </m:rPr>
                <m:t xml:space="preserve"> dx</m:t>
              </m:r>
            </m:e>
          </m:nary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f>
          <m:fPr/>
          <m:num>
            <m:r>
              <m:rPr>
                <m:sty m:val="p"/>
              </m:rPr>
              <m:t xml:space="preserve">2</m:t>
            </m:r>
          </m:num>
          <m:den>
            <m:r>
              <m:rPr>
                <m:sty m:val="p"/>
              </m:rPr>
              <m:t xml:space="preserve">3</m:t>
            </m:r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f>
          <m:fPr/>
          <m:num>
            <m:r>
              <m:rPr>
                <m:sty m:val="p"/>
              </m:rPr>
              <m:t xml:space="preserve">1</m:t>
            </m:r>
          </m:num>
          <m:den>
            <m:r>
              <m:rPr>
                <m:sty m:val="p"/>
              </m:rPr>
              <m:t xml:space="preserve">2</m:t>
            </m:r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f>
          <m:fPr/>
          <m:num>
            <m:r>
              <m:rPr>
                <m:sty m:val="p"/>
              </m:rPr>
              <m:t xml:space="preserve">3</m:t>
            </m:r>
          </m:num>
          <m:den>
            <m:r>
              <m:rPr>
                <m:sty m:val="p"/>
              </m:rPr>
              <m:t xml:space="preserve">4</m:t>
            </m:r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f>
          <m:fPr/>
          <m:num>
            <m:r>
              <m:rPr>
                <m:sty m:val="p"/>
              </m:rPr>
              <m:t xml:space="preserve">1</m:t>
            </m:r>
          </m:num>
          <m:den>
            <m:r>
              <m:rPr>
                <m:sty m:val="p"/>
              </m:rPr>
              <m:t xml:space="preserve">3</m:t>
            </m:r>
          </m:den>
        </m:f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25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25: تعويض مثلثي x = a sin θ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التكامل التالي يساوي:</w:t>
      </w:r>
    </w:p>
    <w:p>
      <w:pPr>
        <w:spacing w:before="120" w:after="120"/>
        <w:jc w:val="center"/>
      </w:pPr>
      <m:oMathPara>
        <m:oMath>
          <m:nary>
            <m:naryPr>
              <m:chr m:val="∫"/>
              <m:limLoc m:val="undOvr"/>
            </m:naryPr>
            <m:sub/>
            <m:sup/>
            <m:e>
              <m:f>
                <m:fPr/>
                <m:num>
                  <m:sSup>
                    <m:e>
                      <m:r>
                        <m:rPr/>
                        <m:t xml:space="preserve">x</m:t>
                      </m:r>
                    </m:e>
                    <m:sup>
                      <m:r>
                        <m:rPr>
                          <m:sty m:val="p"/>
                        </m:rPr>
                        <m:t xml:space="preserve">2</m:t>
                      </m:r>
                    </m:sup>
                  </m:sSup>
                </m:num>
                <m:den>
                  <m:rad>
                    <m:deg/>
                    <m:e>
                      <m:r>
                        <m:rPr>
                          <m:sty m:val="p"/>
                        </m:rPr>
                        <m:t xml:space="preserve">16 − </m:t>
                      </m:r>
                      <m:sSup>
                        <m:e>
                          <m:r>
                            <m:rPr/>
                            <m:t xml:space="preserve"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 xml:space="preserve">2</m:t>
                          </m:r>
                        </m:sup>
                      </m:sSup>
                    </m:e>
                  </m:rad>
                </m:den>
              </m:f>
              <m:r>
                <m:rPr>
                  <m:sty m:val="p"/>
                </m:rPr>
                <m:t xml:space="preserve"> dx</m:t>
              </m:r>
            </m:e>
          </m:nary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r>
          <m:rPr>
            <m:sty m:val="p"/>
          </m:rPr>
          <m:t xml:space="preserve">−8</m:t>
        </m:r>
        <m:sSup>
          <m:e>
            <m:r>
              <m:rPr>
                <m:sty m:val="p"/>
              </m:rPr>
              <m:t xml:space="preserve">sin</m:t>
            </m:r>
          </m:e>
          <m:sup>
            <m:r>
              <m:rPr>
                <m:sty m:val="p"/>
              </m:rPr>
              <m:t xml:space="preserve">−1</m:t>
            </m:r>
          </m:sup>
        </m:sSup>
        <m:d>
          <m:dPr/>
          <m:e>
            <m:f>
              <m:fPr/>
              <m:num>
                <m:r>
                  <m:rPr/>
                  <m:t xml:space="preserve">x</m:t>
                </m:r>
              </m:num>
              <m:den>
                <m:r>
                  <m:rPr>
                    <m:sty m:val="p"/>
                  </m:rPr>
                  <m:t xml:space="preserve">4</m:t>
                </m:r>
              </m:den>
            </m:f>
          </m:e>
        </m:d>
        <m:r>
          <m:rPr>
            <m:sty m:val="p"/>
          </m:rPr>
          <m:t xml:space="preserve"> − </m:t>
        </m:r>
        <m:f>
          <m:fPr/>
          <m:num>
            <m:r>
              <m:rPr/>
              <m:t xml:space="preserve">x</m:t>
            </m:r>
          </m:num>
          <m:den>
            <m:r>
              <m:rPr>
                <m:sty m:val="p"/>
              </m:rPr>
              <m:t xml:space="preserve">2</m:t>
            </m:r>
          </m:den>
        </m:f>
        <m:rad>
          <m:deg/>
          <m:e>
            <m:r>
              <m:rPr>
                <m:sty m:val="p"/>
              </m:rPr>
              <m:t xml:space="preserve">16 − </m:t>
            </m:r>
            <m:sSup>
              <m:e>
                <m:r>
                  <m:rPr/>
                  <m:t xml:space="preserve">x</m:t>
                </m:r>
              </m:e>
              <m:sup>
                <m:r>
                  <m:rPr>
                    <m:sty m:val="p"/>
                  </m:rPr>
                  <m:t xml:space="preserve">2</m:t>
                </m:r>
              </m:sup>
            </m:sSup>
          </m:e>
        </m:rad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r>
          <m:rPr>
            <m:sty m:val="p"/>
          </m:rPr>
          <m:t xml:space="preserve">8</m:t>
        </m:r>
        <m:sSup>
          <m:e>
            <m:r>
              <m:rPr>
                <m:sty m:val="p"/>
              </m:rPr>
              <m:t xml:space="preserve">sin</m:t>
            </m:r>
          </m:e>
          <m:sup>
            <m:r>
              <m:rPr>
                <m:sty m:val="p"/>
              </m:rPr>
              <m:t xml:space="preserve">−1</m:t>
            </m:r>
          </m:sup>
        </m:sSup>
        <m:d>
          <m:dPr/>
          <m:e>
            <m:f>
              <m:fPr/>
              <m:num>
                <m:r>
                  <m:rPr/>
                  <m:t xml:space="preserve">x</m:t>
                </m:r>
              </m:num>
              <m:den>
                <m:r>
                  <m:rPr>
                    <m:sty m:val="p"/>
                  </m:rPr>
                  <m:t xml:space="preserve">4</m:t>
                </m:r>
              </m:den>
            </m:f>
          </m:e>
        </m:d>
        <m:r>
          <m:rPr>
            <m:sty m:val="p"/>
          </m:rPr>
          <m:t xml:space="preserve"> − </m:t>
        </m:r>
        <m:f>
          <m:fPr/>
          <m:num>
            <m:r>
              <m:rPr/>
              <m:t xml:space="preserve">x</m:t>
            </m:r>
          </m:num>
          <m:den>
            <m:r>
              <m:rPr>
                <m:sty m:val="p"/>
              </m:rPr>
              <m:t xml:space="preserve">2</m:t>
            </m:r>
          </m:den>
        </m:f>
        <m:rad>
          <m:deg/>
          <m:e>
            <m:r>
              <m:rPr>
                <m:sty m:val="p"/>
              </m:rPr>
              <m:t xml:space="preserve">16 − </m:t>
            </m:r>
            <m:sSup>
              <m:e>
                <m:r>
                  <m:rPr/>
                  <m:t xml:space="preserve">x</m:t>
                </m:r>
              </m:e>
              <m:sup>
                <m:r>
                  <m:rPr>
                    <m:sty m:val="p"/>
                  </m:rPr>
                  <m:t xml:space="preserve">2</m:t>
                </m:r>
              </m:sup>
            </m:sSup>
          </m:e>
        </m:rad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>
            <m:sty m:val="p"/>
          </m:rPr>
          <m:t xml:space="preserve">−8</m:t>
        </m:r>
        <m:sSup>
          <m:e>
            <m:r>
              <m:rPr>
                <m:sty m:val="p"/>
              </m:rPr>
              <m:t xml:space="preserve">sin</m:t>
            </m:r>
          </m:e>
          <m:sup>
            <m:r>
              <m:rPr>
                <m:sty m:val="p"/>
              </m:rPr>
              <m:t xml:space="preserve">−1</m:t>
            </m:r>
          </m:sup>
        </m:sSup>
        <m:d>
          <m:dPr/>
          <m:e>
            <m:f>
              <m:fPr/>
              <m:num>
                <m:r>
                  <m:rPr/>
                  <m:t xml:space="preserve">x</m:t>
                </m:r>
              </m:num>
              <m:den>
                <m:r>
                  <m:rPr>
                    <m:sty m:val="p"/>
                  </m:rPr>
                  <m:t xml:space="preserve">4</m:t>
                </m:r>
              </m:den>
            </m:f>
          </m:e>
        </m:d>
        <m:r>
          <m:rPr>
            <m:sty m:val="p"/>
          </m:rPr>
          <m:t xml:space="preserve"> + </m:t>
        </m:r>
        <m:f>
          <m:fPr/>
          <m:num>
            <m:r>
              <m:rPr/>
              <m:t xml:space="preserve">x</m:t>
            </m:r>
          </m:num>
          <m:den>
            <m:r>
              <m:rPr>
                <m:sty m:val="p"/>
              </m:rPr>
              <m:t xml:space="preserve">2</m:t>
            </m:r>
          </m:den>
        </m:f>
        <m:rad>
          <m:deg/>
          <m:e>
            <m:r>
              <m:rPr>
                <m:sty m:val="p"/>
              </m:rPr>
              <m:t xml:space="preserve">16 − </m:t>
            </m:r>
            <m:sSup>
              <m:e>
                <m:r>
                  <m:rPr/>
                  <m:t xml:space="preserve">x</m:t>
                </m:r>
              </m:e>
              <m:sup>
                <m:r>
                  <m:rPr>
                    <m:sty m:val="p"/>
                  </m:rPr>
                  <m:t xml:space="preserve">2</m:t>
                </m:r>
              </m:sup>
            </m:sSup>
          </m:e>
        </m:rad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>
            <m:sty m:val="p"/>
          </m:rPr>
          <m:t xml:space="preserve">8</m:t>
        </m:r>
        <m:sSup>
          <m:e>
            <m:r>
              <m:rPr>
                <m:sty m:val="p"/>
              </m:rPr>
              <m:t xml:space="preserve">sin</m:t>
            </m:r>
          </m:e>
          <m:sup>
            <m:r>
              <m:rPr>
                <m:sty m:val="p"/>
              </m:rPr>
              <m:t xml:space="preserve">−1</m:t>
            </m:r>
          </m:sup>
        </m:sSup>
        <m:d>
          <m:dPr/>
          <m:e>
            <m:f>
              <m:fPr/>
              <m:num>
                <m:r>
                  <m:rPr/>
                  <m:t xml:space="preserve">x</m:t>
                </m:r>
              </m:num>
              <m:den>
                <m:r>
                  <m:rPr>
                    <m:sty m:val="p"/>
                  </m:rPr>
                  <m:t xml:space="preserve">4</m:t>
                </m:r>
              </m:den>
            </m:f>
          </m:e>
        </m:d>
        <m:r>
          <m:rPr>
            <m:sty m:val="p"/>
          </m:rPr>
          <m:t xml:space="preserve"> + </m:t>
        </m:r>
        <m:f>
          <m:fPr/>
          <m:num>
            <m:r>
              <m:rPr/>
              <m:t xml:space="preserve">x</m:t>
            </m:r>
          </m:num>
          <m:den>
            <m:r>
              <m:rPr>
                <m:sty m:val="p"/>
              </m:rPr>
              <m:t xml:space="preserve">2</m:t>
            </m:r>
          </m:den>
        </m:f>
        <m:rad>
          <m:deg/>
          <m:e>
            <m:r>
              <m:rPr>
                <m:sty m:val="p"/>
              </m:rPr>
              <m:t xml:space="preserve">16 − </m:t>
            </m:r>
            <m:sSup>
              <m:e>
                <m:r>
                  <m:rPr/>
                  <m:t xml:space="preserve">x</m:t>
                </m:r>
              </m:e>
              <m:sup>
                <m:r>
                  <m:rPr>
                    <m:sty m:val="p"/>
                  </m:rPr>
                  <m:t xml:space="preserve">2</m:t>
                </m:r>
              </m:sup>
            </m:sSup>
          </m:e>
        </m:rad>
        <m:r>
          <m:rPr>
            <m:sty m:val="p"/>
          </m:rPr>
          <m:t xml:space="preserve"> + C</m:t>
        </m:r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26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26: تعويض مثلثي x = a sec θ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احسب:</w:t>
      </w:r>
    </w:p>
    <w:p>
      <w:pPr>
        <w:spacing w:before="120" w:after="120"/>
        <w:jc w:val="center"/>
      </w:pPr>
      <m:oMathPara>
        <m:oMath>
          <m:nary>
            <m:naryPr>
              <m:chr m:val="∫"/>
              <m:limLoc m:val="undOvr"/>
            </m:naryPr>
            <m:sub/>
            <m:sup/>
            <m:e>
              <m:f>
                <m:fPr/>
                <m:num>
                  <m:r>
                    <m:rPr>
                      <m:sty m:val="p"/>
                    </m:rPr>
                    <m:t xml:space="preserve">1</m:t>
                  </m:r>
                </m:num>
                <m:den>
                  <m:rad>
                    <m:deg/>
                    <m:e>
                      <m:sSup>
                        <m:e>
                          <m:r>
                            <m:rPr/>
                            <m:t xml:space="preserve"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 xml:space="preserve">2</m:t>
                          </m:r>
                        </m:sup>
                      </m:sSup>
                      <m:r>
                        <m:rPr>
                          <m:sty m:val="p"/>
                        </m:rPr>
                        <m:t xml:space="preserve"> − 4</m:t>
                      </m:r>
                    </m:e>
                  </m:rad>
                </m:den>
              </m:f>
              <m:r>
                <m:rPr>
                  <m:sty m:val="p"/>
                </m:rPr>
                <m:t xml:space="preserve"> dx</m:t>
              </m:r>
            </m:e>
          </m:nary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r>
          <m:rPr>
            <m:sty m:val="p"/>
          </m:rPr>
          <m:t xml:space="preserve">2 ln </m:t>
        </m:r>
        <m:d>
          <m:dPr>
            <m:begChr m:val="|"/>
            <m:endChr m:val="|"/>
          </m:dPr>
          <m:e>
            <m:rad>
              <m:deg/>
              <m:e>
                <m:sSup>
                  <m:e>
                    <m:r>
                      <m:rPr/>
                      <m:t xml:space="preserve">x</m:t>
                    </m:r>
                  </m:e>
                  <m:sup>
                    <m:r>
                      <m:rPr>
                        <m:sty m:val="p"/>
                      </m:rPr>
                      <m:t xml:space="preserve">2</m:t>
                    </m:r>
                  </m:sup>
                </m:sSup>
                <m:r>
                  <m:rPr>
                    <m:sty m:val="p"/>
                  </m:rPr>
                  <m:t xml:space="preserve"> − 4</m:t>
                </m:r>
              </m:e>
            </m:rad>
          </m:e>
        </m:d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sSup>
          <m:e>
            <m:r>
              <m:rPr>
                <m:sty m:val="p"/>
              </m:rPr>
              <m:t xml:space="preserve">sin</m:t>
            </m:r>
          </m:e>
          <m:sup>
            <m:r>
              <m:rPr>
                <m:sty m:val="p"/>
              </m:rPr>
              <m:t xml:space="preserve">−1</m:t>
            </m:r>
          </m:sup>
        </m:sSup>
        <m:d>
          <m:dPr/>
          <m:e>
            <m:f>
              <m:fPr/>
              <m:num>
                <m:r>
                  <m:rPr/>
                  <m:t xml:space="preserve">x</m:t>
                </m:r>
              </m:num>
              <m:den>
                <m:r>
                  <m:rPr>
                    <m:sty m:val="p"/>
                  </m:rPr>
                  <m:t xml:space="preserve">2</m:t>
                </m:r>
              </m:den>
            </m:f>
          </m:e>
        </m:d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>
            <m:sty m:val="p"/>
          </m:rPr>
          <m:t xml:space="preserve">ln </m:t>
        </m:r>
        <m:d>
          <m:dPr>
            <m:begChr m:val="|"/>
            <m:endChr m:val="|"/>
          </m:dPr>
          <m:e>
            <m:r>
              <m:rPr/>
              <m:t xml:space="preserve">x</m:t>
            </m:r>
            <m:r>
              <m:rPr>
                <m:sty m:val="p"/>
              </m:rPr>
              <m:t xml:space="preserve"> + </m:t>
            </m:r>
            <m:rad>
              <m:deg/>
              <m:e>
                <m:sSup>
                  <m:e>
                    <m:r>
                      <m:rPr/>
                      <m:t xml:space="preserve">x</m:t>
                    </m:r>
                  </m:e>
                  <m:sup>
                    <m:r>
                      <m:rPr>
                        <m:sty m:val="p"/>
                      </m:rPr>
                      <m:t xml:space="preserve">2</m:t>
                    </m:r>
                  </m:sup>
                </m:sSup>
                <m:r>
                  <m:rPr>
                    <m:sty m:val="p"/>
                  </m:rPr>
                  <m:t xml:space="preserve"> − 4</m:t>
                </m:r>
              </m:e>
            </m:rad>
          </m:e>
        </m:d>
        <m:r>
          <m:rPr>
            <m:sty m:val="p"/>
          </m:rPr>
          <m:t xml:space="preserve"> + C</m:t>
        </m:r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>
            <m:sty m:val="p"/>
          </m:rPr>
          <m:t xml:space="preserve">ln </m:t>
        </m:r>
        <m:d>
          <m:dPr>
            <m:begChr m:val="|"/>
            <m:endChr m:val="|"/>
          </m:dPr>
          <m:e>
            <m:rad>
              <m:deg/>
              <m:e>
                <m:sSup>
                  <m:e>
                    <m:r>
                      <m:rPr/>
                      <m:t xml:space="preserve">x</m:t>
                    </m:r>
                  </m:e>
                  <m:sup>
                    <m:r>
                      <m:rPr>
                        <m:sty m:val="p"/>
                      </m:rPr>
                      <m:t xml:space="preserve">2</m:t>
                    </m:r>
                  </m:sup>
                </m:sSup>
                <m:r>
                  <m:rPr>
                    <m:sty m:val="p"/>
                  </m:rPr>
                  <m:t xml:space="preserve"> − 4</m:t>
                </m:r>
              </m:e>
            </m:rad>
          </m:e>
        </m:d>
        <m:r>
          <m:rPr>
            <m:sty m:val="p"/>
          </m:rPr>
          <m:t xml:space="preserve"> + C</m:t>
        </m:r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27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27: الكسور الجزئية (حالات أساسية)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تفكيك الكسور الجزئية للكسر التالي هو:</w:t>
      </w:r>
    </w:p>
    <w:p>
      <w:pPr>
        <w:spacing w:before="120" w:after="120"/>
        <w:jc w:val="center"/>
      </w:pPr>
      <m:oMathPara>
        <m:oMath>
          <m:f>
            <m:fPr/>
            <m:num>
              <m:r>
                <m:rPr/>
                <m:t xml:space="preserve">x</m:t>
              </m:r>
              <m:r>
                <m:rPr>
                  <m:sty m:val="p"/>
                </m:rPr>
                <m:t xml:space="preserve"> − 5</m:t>
              </m:r>
            </m:num>
            <m:den>
              <m:sSup>
                <m:e>
                  <m:r>
                    <m:rPr/>
                    <m:t xml:space="preserve">x</m:t>
                  </m:r>
                </m:e>
                <m:sup>
                  <m:r>
                    <m:rPr>
                      <m:sty m:val="p"/>
                    </m:rPr>
                    <m:t xml:space="preserve">2</m:t>
                  </m:r>
                </m:sup>
              </m:sSup>
              <m:r>
                <m:rPr>
                  <m:sty m:val="p"/>
                </m:rPr>
                <m:t xml:space="preserve"> − 1</m:t>
              </m:r>
            </m:den>
          </m:f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f>
          <m:fPr/>
          <m:num>
            <m:r>
              <m:rPr>
                <m:sty m:val="p"/>
              </m:rPr>
              <m:t xml:space="preserve">2</m:t>
            </m:r>
          </m:num>
          <m:den>
            <m:r>
              <m:rPr/>
              <m:t xml:space="preserve">x</m:t>
            </m:r>
            <m:r>
              <m:rPr>
                <m:sty m:val="p"/>
              </m:rPr>
              <m:t xml:space="preserve"> − 1</m:t>
            </m:r>
          </m:den>
        </m:f>
        <m:r>
          <m:rPr>
            <m:sty m:val="p"/>
          </m:rPr>
          <m:t xml:space="preserve"> − </m:t>
        </m:r>
        <m:f>
          <m:fPr/>
          <m:num>
            <m:r>
              <m:rPr>
                <m:sty m:val="p"/>
              </m:rPr>
              <m:t xml:space="preserve">3</m:t>
            </m:r>
          </m:num>
          <m:den>
            <m:r>
              <m:rPr/>
              <m:t xml:space="preserve">x</m:t>
            </m:r>
            <m:r>
              <m:rPr>
                <m:sty m:val="p"/>
              </m:rPr>
              <m:t xml:space="preserve"> + 1</m:t>
            </m:r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f>
          <m:fPr/>
          <m:num>
            <m:r>
              <m:rPr>
                <m:sty m:val="p"/>
              </m:rPr>
              <m:t xml:space="preserve">3</m:t>
            </m:r>
          </m:num>
          <m:den>
            <m:r>
              <m:rPr/>
              <m:t xml:space="preserve">x</m:t>
            </m:r>
            <m:r>
              <m:rPr>
                <m:sty m:val="p"/>
              </m:rPr>
              <m:t xml:space="preserve"> + 1</m:t>
            </m:r>
          </m:den>
        </m:f>
        <m:r>
          <m:rPr>
            <m:sty m:val="p"/>
          </m:rPr>
          <m:t xml:space="preserve"> − </m:t>
        </m:r>
        <m:f>
          <m:fPr/>
          <m:num>
            <m:r>
              <m:rPr>
                <m:sty m:val="p"/>
              </m:rPr>
              <m:t xml:space="preserve">2</m:t>
            </m:r>
          </m:num>
          <m:den>
            <m:r>
              <m:rPr/>
              <m:t xml:space="preserve">x</m:t>
            </m:r>
            <m:r>
              <m:rPr>
                <m:sty m:val="p"/>
              </m:rPr>
              <m:t xml:space="preserve"> − 1</m:t>
            </m:r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f>
          <m:fPr/>
          <m:num>
            <m:r>
              <m:rPr>
                <m:sty m:val="p"/>
              </m:rPr>
              <m:t xml:space="preserve">2</m:t>
            </m:r>
          </m:num>
          <m:den>
            <m:r>
              <m:rPr/>
              <m:t xml:space="preserve">x</m:t>
            </m:r>
            <m:r>
              <m:rPr>
                <m:sty m:val="p"/>
              </m:rPr>
              <m:t xml:space="preserve"> − 1</m:t>
            </m:r>
          </m:den>
        </m:f>
        <m:r>
          <m:rPr>
            <m:sty m:val="p"/>
          </m:rPr>
          <m:t xml:space="preserve"> + </m:t>
        </m:r>
        <m:f>
          <m:fPr/>
          <m:num>
            <m:r>
              <m:rPr>
                <m:sty m:val="p"/>
              </m:rPr>
              <m:t xml:space="preserve">3</m:t>
            </m:r>
          </m:num>
          <m:den>
            <m:r>
              <m:rPr/>
              <m:t xml:space="preserve">x</m:t>
            </m:r>
            <m:r>
              <m:rPr>
                <m:sty m:val="p"/>
              </m:rPr>
              <m:t xml:space="preserve"> + 1</m:t>
            </m:r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f>
          <m:fPr/>
          <m:num>
            <m:r>
              <m:rPr>
                <m:sty m:val="p"/>
              </m:rPr>
              <m:t xml:space="preserve">3</m:t>
            </m:r>
          </m:num>
          <m:den>
            <m:r>
              <m:rPr/>
              <m:t xml:space="preserve">x</m:t>
            </m:r>
            <m:r>
              <m:rPr>
                <m:sty m:val="p"/>
              </m:rPr>
              <m:t xml:space="preserve"> − 1</m:t>
            </m:r>
          </m:den>
        </m:f>
        <m:r>
          <m:rPr>
            <m:sty m:val="p"/>
          </m:rPr>
          <m:t xml:space="preserve"> + </m:t>
        </m:r>
        <m:f>
          <m:fPr/>
          <m:num>
            <m:r>
              <m:rPr>
                <m:sty m:val="p"/>
              </m:rPr>
              <m:t xml:space="preserve">2</m:t>
            </m:r>
          </m:num>
          <m:den>
            <m:r>
              <m:rPr/>
              <m:t xml:space="preserve">x</m:t>
            </m:r>
            <m:r>
              <m:rPr>
                <m:sty m:val="p"/>
              </m:rPr>
              <m:t xml:space="preserve"> + 1</m:t>
            </m:r>
          </m:den>
        </m:f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28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28: كسور جزئية (عوامل تربيعية متكررة)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تفكيك الكسر التالي هو:</w:t>
      </w:r>
    </w:p>
    <w:p>
      <w:pPr>
        <w:spacing w:before="120" w:after="120"/>
        <w:jc w:val="center"/>
      </w:pPr>
      <m:oMathPara>
        <m:oMath>
          <m:f>
            <m:fPr/>
            <m:num>
              <m:r>
                <m:rPr>
                  <m:sty m:val="p"/>
                </m:rPr>
                <m:t xml:space="preserve">4</m:t>
              </m:r>
              <m:sSup>
                <m:e>
                  <m:r>
                    <m:rPr/>
                    <m:t xml:space="preserve">x</m:t>
                  </m:r>
                </m:e>
                <m:sup>
                  <m:r>
                    <m:rPr>
                      <m:sty m:val="p"/>
                    </m:rPr>
                    <m:t xml:space="preserve">2</m:t>
                  </m:r>
                </m:sup>
              </m:sSup>
              <m:r>
                <m:rPr>
                  <m:sty m:val="p"/>
                </m:rPr>
                <m:t xml:space="preserve"> + 2</m:t>
              </m:r>
            </m:num>
            <m:den>
              <m:sSup>
                <m:e>
                  <m:d>
                    <m:dPr/>
                    <m:e>
                      <m:sSup>
                        <m:e>
                          <m:r>
                            <m:rPr/>
                            <m:t xml:space="preserve"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 xml:space="preserve">2</m:t>
                          </m:r>
                        </m:sup>
                      </m:sSup>
                      <m:r>
                        <m:rPr>
                          <m:sty m:val="p"/>
                        </m:rPr>
                        <m:t xml:space="preserve"> + 1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 xml:space="preserve">2</m:t>
                  </m:r>
                </m:sup>
              </m:sSup>
            </m:den>
          </m:f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f>
          <m:fPr/>
          <m:num>
            <m:r>
              <m:rPr>
                <m:sty m:val="p"/>
              </m:rPr>
              <m:t xml:space="preserve">4</m:t>
            </m:r>
          </m:num>
          <m:den>
            <m:sSup>
              <m:e>
                <m:r>
                  <m:rPr/>
                  <m:t xml:space="preserve">x</m:t>
                </m:r>
              </m:e>
              <m:sup>
                <m:r>
                  <m:rPr>
                    <m:sty m:val="p"/>
                  </m:rPr>
                  <m:t xml:space="preserve">2</m:t>
                </m:r>
              </m:sup>
            </m:sSup>
            <m:r>
              <m:rPr>
                <m:sty m:val="p"/>
              </m:rPr>
              <m:t xml:space="preserve"> + 1</m:t>
            </m:r>
          </m:den>
        </m:f>
        <m:r>
          <m:rPr>
            <m:sty m:val="p"/>
          </m:rPr>
          <m:t xml:space="preserve"> + </m:t>
        </m:r>
        <m:f>
          <m:fPr/>
          <m:num>
            <m:r>
              <m:rPr>
                <m:sty m:val="p"/>
              </m:rPr>
              <m:t xml:space="preserve">2</m:t>
            </m:r>
          </m:num>
          <m:den>
            <m:sSup>
              <m:e>
                <m:d>
                  <m:dPr/>
                  <m:e>
                    <m:sSup>
                      <m:e>
                        <m:r>
                          <m:rPr/>
                          <m:t xml:space="preserve">x</m:t>
                        </m:r>
                      </m:e>
                      <m:sup>
                        <m:r>
                          <m:rPr>
                            <m:sty m:val="p"/>
                          </m:rPr>
                          <m:t xml:space="preserve">2</m:t>
                        </m:r>
                      </m:sup>
                    </m:sSup>
                    <m:r>
                      <m:rPr>
                        <m:sty m:val="p"/>
                      </m:rPr>
                      <m:t xml:space="preserve"> + 1</m:t>
                    </m:r>
                  </m:e>
                </m:d>
              </m:e>
              <m:sup>
                <m:r>
                  <m:rPr>
                    <m:sty m:val="p"/>
                  </m:rPr>
                  <m:t xml:space="preserve">2</m:t>
                </m:r>
              </m:sup>
            </m:sSup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f>
          <m:fPr/>
          <m:num>
            <m:r>
              <m:rPr>
                <m:sty m:val="p"/>
              </m:rPr>
              <m:t xml:space="preserve">2</m:t>
            </m:r>
          </m:num>
          <m:den>
            <m:sSup>
              <m:e>
                <m:r>
                  <m:rPr/>
                  <m:t xml:space="preserve">x</m:t>
                </m:r>
              </m:e>
              <m:sup>
                <m:r>
                  <m:rPr>
                    <m:sty m:val="p"/>
                  </m:rPr>
                  <m:t xml:space="preserve">2</m:t>
                </m:r>
              </m:sup>
            </m:sSup>
            <m:r>
              <m:rPr>
                <m:sty m:val="p"/>
              </m:rPr>
              <m:t xml:space="preserve"> + 1</m:t>
            </m:r>
          </m:den>
        </m:f>
        <m:r>
          <m:rPr>
            <m:sty m:val="p"/>
          </m:rPr>
          <m:t xml:space="preserve"> + </m:t>
        </m:r>
        <m:f>
          <m:fPr/>
          <m:num>
            <m:r>
              <m:rPr>
                <m:sty m:val="p"/>
              </m:rPr>
              <m:t xml:space="preserve">4</m:t>
            </m:r>
          </m:num>
          <m:den>
            <m:sSup>
              <m:e>
                <m:d>
                  <m:dPr/>
                  <m:e>
                    <m:sSup>
                      <m:e>
                        <m:r>
                          <m:rPr/>
                          <m:t xml:space="preserve">x</m:t>
                        </m:r>
                      </m:e>
                      <m:sup>
                        <m:r>
                          <m:rPr>
                            <m:sty m:val="p"/>
                          </m:rPr>
                          <m:t xml:space="preserve">2</m:t>
                        </m:r>
                      </m:sup>
                    </m:sSup>
                    <m:r>
                      <m:rPr>
                        <m:sty m:val="p"/>
                      </m:rPr>
                      <m:t xml:space="preserve"> + 1</m:t>
                    </m:r>
                  </m:e>
                </m:d>
              </m:e>
              <m:sup>
                <m:r>
                  <m:rPr>
                    <m:sty m:val="p"/>
                  </m:rPr>
                  <m:t xml:space="preserve">2</m:t>
                </m:r>
              </m:sup>
            </m:sSup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f>
          <m:fPr/>
          <m:num>
            <m:r>
              <m:rPr>
                <m:sty m:val="p"/>
              </m:rPr>
              <m:t xml:space="preserve">4</m:t>
            </m:r>
          </m:num>
          <m:den>
            <m:sSup>
              <m:e>
                <m:r>
                  <m:rPr/>
                  <m:t xml:space="preserve">x</m:t>
                </m:r>
              </m:e>
              <m:sup>
                <m:r>
                  <m:rPr>
                    <m:sty m:val="p"/>
                  </m:rPr>
                  <m:t xml:space="preserve">2</m:t>
                </m:r>
              </m:sup>
            </m:sSup>
            <m:r>
              <m:rPr>
                <m:sty m:val="p"/>
              </m:rPr>
              <m:t xml:space="preserve"> + 1</m:t>
            </m:r>
          </m:den>
        </m:f>
        <m:r>
          <m:rPr>
            <m:sty m:val="p"/>
          </m:rPr>
          <m:t xml:space="preserve"> − </m:t>
        </m:r>
        <m:f>
          <m:fPr/>
          <m:num>
            <m:r>
              <m:rPr>
                <m:sty m:val="p"/>
              </m:rPr>
              <m:t xml:space="preserve">4</m:t>
            </m:r>
          </m:num>
          <m:den>
            <m:sSup>
              <m:e>
                <m:d>
                  <m:dPr/>
                  <m:e>
                    <m:sSup>
                      <m:e>
                        <m:r>
                          <m:rPr/>
                          <m:t xml:space="preserve">x</m:t>
                        </m:r>
                      </m:e>
                      <m:sup>
                        <m:r>
                          <m:rPr>
                            <m:sty m:val="p"/>
                          </m:rPr>
                          <m:t xml:space="preserve">2</m:t>
                        </m:r>
                      </m:sup>
                    </m:sSup>
                    <m:r>
                      <m:rPr>
                        <m:sty m:val="p"/>
                      </m:rPr>
                      <m:t xml:space="preserve"> + 1</m:t>
                    </m:r>
                  </m:e>
                </m:d>
              </m:e>
              <m:sup>
                <m:r>
                  <m:rPr>
                    <m:sty m:val="p"/>
                  </m:rPr>
                  <m:t xml:space="preserve">2</m:t>
                </m:r>
              </m:sup>
            </m:sSup>
          </m:den>
        </m:f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f>
          <m:fPr/>
          <m:num>
            <m:r>
              <m:rPr>
                <m:sty m:val="p"/>
              </m:rPr>
              <m:t xml:space="preserve">4</m:t>
            </m:r>
          </m:num>
          <m:den>
            <m:sSup>
              <m:e>
                <m:r>
                  <m:rPr/>
                  <m:t xml:space="preserve">x</m:t>
                </m:r>
              </m:e>
              <m:sup>
                <m:r>
                  <m:rPr>
                    <m:sty m:val="p"/>
                  </m:rPr>
                  <m:t xml:space="preserve">2</m:t>
                </m:r>
              </m:sup>
            </m:sSup>
            <m:r>
              <m:rPr>
                <m:sty m:val="p"/>
              </m:rPr>
              <m:t xml:space="preserve"> + 1</m:t>
            </m:r>
          </m:den>
        </m:f>
        <m:r>
          <m:rPr>
            <m:sty m:val="p"/>
          </m:rPr>
          <m:t xml:space="preserve"> − </m:t>
        </m:r>
        <m:f>
          <m:fPr/>
          <m:num>
            <m:r>
              <m:rPr>
                <m:sty m:val="p"/>
              </m:rPr>
              <m:t xml:space="preserve">2</m:t>
            </m:r>
          </m:num>
          <m:den>
            <m:sSup>
              <m:e>
                <m:d>
                  <m:dPr/>
                  <m:e>
                    <m:sSup>
                      <m:e>
                        <m:r>
                          <m:rPr/>
                          <m:t xml:space="preserve">x</m:t>
                        </m:r>
                      </m:e>
                      <m:sup>
                        <m:r>
                          <m:rPr>
                            <m:sty m:val="p"/>
                          </m:rPr>
                          <m:t xml:space="preserve">2</m:t>
                        </m:r>
                      </m:sup>
                    </m:sSup>
                    <m:r>
                      <m:rPr>
                        <m:sty m:val="p"/>
                      </m:rPr>
                      <m:t xml:space="preserve"> + 1</m:t>
                    </m:r>
                  </m:e>
                </m:d>
              </m:e>
              <m:sup>
                <m:r>
                  <m:rPr>
                    <m:sty m:val="p"/>
                  </m:rPr>
                  <m:t xml:space="preserve">2</m:t>
                </m:r>
              </m:sup>
            </m:sSup>
          </m:den>
        </m:f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29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29: معادلات من الشكل y′ = ky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حل المعادلة التفاضلية مع الشرط الابتدائي:</w:t>
      </w:r>
    </w:p>
    <w:p>
      <w:pPr>
        <w:spacing w:before="120" w:after="120"/>
        <w:jc w:val="center"/>
      </w:pPr>
      <m:oMathPara>
        <m:oMath>
          <m:sSup>
            <m:e>
              <m:r>
                <m:rPr/>
                <m:t xml:space="preserve">y</m:t>
              </m:r>
            </m:e>
            <m:sup>
              <m:r>
                <m:rPr>
                  <m:sty m:val="p"/>
                </m:rPr>
                <m:t xml:space="preserve">′</m:t>
              </m:r>
            </m:sup>
          </m:sSup>
          <m:r>
            <m:rPr>
              <m:sty m:val="p"/>
            </m:rPr>
            <m:t xml:space="preserve"> = −3</m:t>
          </m:r>
          <m:r>
            <m:rPr/>
            <m:t xml:space="preserve">y</m:t>
          </m:r>
          <m:r>
            <m:rPr>
              <m:sty m:val="p"/>
            </m:rPr>
            <m:t xml:space="preserve">,    </m:t>
          </m:r>
          <m:r>
            <m:rPr/>
            <m:t xml:space="preserve">y</m:t>
          </m:r>
          <m:r>
            <m:rPr>
              <m:sty m:val="p"/>
            </m:rPr>
            <m:t xml:space="preserve">(0) = 5</m:t>
          </m:r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r>
          <m:rPr/>
          <m:t xml:space="preserve">y</m:t>
        </m:r>
        <m:r>
          <m:rPr>
            <m:sty m:val="p"/>
          </m:rPr>
          <m:t xml:space="preserve"> = −5</m:t>
        </m:r>
        <m:sSup>
          <m:e>
            <m:r>
              <m:rPr/>
              <m:t xml:space="preserve">e</m:t>
            </m:r>
          </m:e>
          <m:sup>
            <m:r>
              <m:rPr>
                <m:sty m:val="p"/>
              </m:rPr>
              <m:t xml:space="preserve">3</m:t>
            </m:r>
            <m:r>
              <m:rPr/>
              <m:t xml:space="preserve">t</m:t>
            </m:r>
          </m:sup>
        </m:sSup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r>
          <m:rPr/>
          <m:t xml:space="preserve">y</m:t>
        </m:r>
        <m:r>
          <m:rPr>
            <m:sty m:val="p"/>
          </m:rPr>
          <m:t xml:space="preserve"> = 5</m:t>
        </m:r>
        <m:sSup>
          <m:e>
            <m:r>
              <m:rPr/>
              <m:t xml:space="preserve">e</m:t>
            </m:r>
          </m:e>
          <m:sup>
            <m:r>
              <m:rPr>
                <m:sty m:val="p"/>
              </m:rPr>
              <m:t xml:space="preserve">−3</m:t>
            </m:r>
            <m:r>
              <m:rPr/>
              <m:t xml:space="preserve">t</m:t>
            </m:r>
          </m:sup>
        </m:sSup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/>
          <m:t xml:space="preserve">y</m:t>
        </m:r>
        <m:r>
          <m:rPr>
            <m:sty m:val="p"/>
          </m:rPr>
          <m:t xml:space="preserve"> = 5</m:t>
        </m:r>
        <m:sSup>
          <m:e>
            <m:r>
              <m:rPr/>
              <m:t xml:space="preserve">e</m:t>
            </m:r>
          </m:e>
          <m:sup>
            <m:r>
              <m:rPr>
                <m:sty m:val="p"/>
              </m:rPr>
              <m:t xml:space="preserve">3</m:t>
            </m:r>
            <m:r>
              <m:rPr/>
              <m:t xml:space="preserve">t</m:t>
            </m:r>
          </m:sup>
        </m:sSup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/>
          <m:t xml:space="preserve">y</m:t>
        </m:r>
        <m:r>
          <m:rPr>
            <m:sty m:val="p"/>
          </m:rPr>
          <m:t xml:space="preserve"> = −5</m:t>
        </m:r>
        <m:sSup>
          <m:e>
            <m:r>
              <m:rPr/>
              <m:t xml:space="preserve">e</m:t>
            </m:r>
          </m:e>
          <m:sup>
            <m:r>
              <m:rPr>
                <m:sty m:val="p"/>
              </m:rPr>
              <m:t xml:space="preserve">−3</m:t>
            </m:r>
            <m:r>
              <m:rPr/>
              <m:t xml:space="preserve">t</m:t>
            </m:r>
          </m:sup>
        </m:sSup>
      </m:oMath>
    </w:p>
    <w:p>
      <w:pPr>
        <w:bidi w:val="1"/>
        <w:spacing w:before="280" w:after="80"/>
        <w:jc w:val="right"/>
      </w:pPr>
      <w:r>
        <w:rPr>
          <w:rFonts w:ascii="Arial" w:hAnsi="Arial" w:cs="Arial"/>
          <w:b/>
          <w:color w:val="1F4E79"/>
          <w:sz w:val="26"/>
          <w:rtl w:val="1"/>
          <w:cs/>
        </w:rPr>
        <w:t>السؤال 30</w:t>
      </w:r>
      <w:r>
        <w:rPr>
          <w:rFonts w:ascii="Arial" w:hAnsi="Arial" w:cs="Arial"/>
          <w:b w:val="0"/>
          <w:color w:val="5A6A7E"/>
          <w:sz w:val="20"/>
          <w:rtl w:val="1"/>
          <w:cs/>
        </w:rPr>
        <w:t xml:space="preserve">  |  الهدف 30: معادلات تفاضلية قابلة للفصل</w:t>
      </w:r>
    </w:p>
    <w:p>
      <w:pPr>
        <w:bidi w:val="1"/>
        <w:spacing w:after="80"/>
        <w:jc w:val="right"/>
      </w:pPr>
      <w:r>
        <w:rPr>
          <w:rFonts w:ascii="Arial" w:hAnsi="Arial" w:cs="Arial"/>
          <w:b w:val="0"/>
          <w:sz w:val="24"/>
          <w:rtl w:val="1"/>
          <w:cs/>
        </w:rPr>
        <w:t>الحل العام للمعادلة:</w:t>
      </w:r>
    </w:p>
    <w:p>
      <w:pPr>
        <w:spacing w:before="120" w:after="120"/>
        <w:jc w:val="center"/>
      </w:pPr>
      <m:oMathPara>
        <m:oMath>
          <m:sSup>
            <m:e>
              <m:r>
                <m:rPr/>
                <m:t xml:space="preserve">y</m:t>
              </m:r>
            </m:e>
            <m:sup>
              <m:r>
                <m:rPr>
                  <m:sty m:val="p"/>
                </m:rPr>
                <m:t xml:space="preserve">′</m:t>
              </m:r>
            </m:sup>
          </m:sSup>
          <m:r>
            <m:rPr>
              <m:sty m:val="p"/>
            </m:rPr>
            <m:t xml:space="preserve"> = </m:t>
          </m:r>
          <m:r>
            <m:rPr/>
            <m:t xml:space="preserve">x</m:t>
          </m:r>
          <m:sSup>
            <m:e>
              <m:r>
                <m:rPr>
                  <m:sty m:val="p"/>
                </m:rPr>
                <m:t xml:space="preserve"> cos</m:t>
              </m:r>
            </m:e>
            <m:sup>
              <m:r>
                <m:rPr>
                  <m:sty m:val="p"/>
                </m:rPr>
                <m:t xml:space="preserve">2</m:t>
              </m:r>
            </m:sup>
          </m:sSup>
          <m:r>
            <m:rPr/>
            <m:t xml:space="preserve"> y</m:t>
          </m:r>
        </m:oMath>
      </m:oMathPara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A)  </w:t>
      </w:r>
      <m:oMath>
        <m:r>
          <m:rPr/>
          <m:t xml:space="preserve">y</m:t>
        </m:r>
        <m:r>
          <m:rPr>
            <m:sty m:val="p"/>
          </m:rPr>
          <m:t xml:space="preserve"> = </m:t>
        </m:r>
        <m:sSup>
          <m:e>
            <m:r>
              <m:rPr>
                <m:sty m:val="p"/>
              </m:rPr>
              <m:t xml:space="preserve">tan</m:t>
            </m:r>
          </m:e>
          <m:sup>
            <m:r>
              <m:rPr>
                <m:sty m:val="p"/>
              </m:rPr>
              <m:t xml:space="preserve">−1</m:t>
            </m:r>
          </m:sup>
        </m:sSup>
        <m:d>
          <m:dPr/>
          <m:e>
            <m:sSup>
              <m:e>
                <m:r>
                  <m:rPr/>
                  <m:t xml:space="preserve">x</m:t>
                </m:r>
              </m:e>
              <m:sup>
                <m:r>
                  <m:rPr>
                    <m:sty m:val="p"/>
                  </m:rPr>
                  <m:t xml:space="preserve">2</m:t>
                </m:r>
              </m:sup>
            </m:sSup>
            <m:r>
              <m:rPr>
                <m:sty m:val="p"/>
              </m:rPr>
              <m:t xml:space="preserve"> + C</m:t>
            </m:r>
          </m:e>
        </m:d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B)  </w:t>
      </w:r>
      <m:oMath>
        <m:r>
          <m:rPr/>
          <m:t xml:space="preserve">y</m:t>
        </m:r>
        <m:r>
          <m:rPr>
            <m:sty m:val="p"/>
          </m:rPr>
          <m:t xml:space="preserve"> = </m:t>
        </m:r>
        <m:sSup>
          <m:e>
            <m:r>
              <m:rPr>
                <m:sty m:val="p"/>
              </m:rPr>
              <m:t xml:space="preserve">tan</m:t>
            </m:r>
          </m:e>
          <m:sup>
            <m:r>
              <m:rPr>
                <m:sty m:val="p"/>
              </m:rPr>
              <m:t xml:space="preserve">−1</m:t>
            </m:r>
          </m:sup>
        </m:sSup>
        <m:d>
          <m:dPr/>
          <m:e>
            <m:f>
              <m:fPr/>
              <m:num>
                <m:sSup>
                  <m:e>
                    <m:r>
                      <m:rPr/>
                      <m:t xml:space="preserve">x</m:t>
                    </m:r>
                  </m:e>
                  <m:sup>
                    <m:r>
                      <m:rPr>
                        <m:sty m:val="p"/>
                      </m:rPr>
                      <m:t xml:space="preserve">2</m:t>
                    </m:r>
                  </m:sup>
                </m:sSup>
              </m:num>
              <m:den>
                <m:r>
                  <m:rPr>
                    <m:sty m:val="p"/>
                  </m:rPr>
                  <m:t xml:space="preserve">2</m:t>
                </m:r>
              </m:den>
            </m:f>
            <m:r>
              <m:rPr>
                <m:sty m:val="p"/>
              </m:rPr>
              <m:t xml:space="preserve"> + C</m:t>
            </m:r>
          </m:e>
        </m:d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C)  </w:t>
      </w:r>
      <m:oMath>
        <m:r>
          <m:rPr/>
          <m:t xml:space="preserve">y</m:t>
        </m:r>
        <m:r>
          <m:rPr>
            <m:sty m:val="p"/>
          </m:rPr>
          <m:t xml:space="preserve"> = </m:t>
        </m:r>
        <m:sSup>
          <m:e>
            <m:r>
              <m:rPr>
                <m:sty m:val="p"/>
              </m:rPr>
              <m:t xml:space="preserve">sec</m:t>
            </m:r>
          </m:e>
          <m:sup>
            <m:r>
              <m:rPr>
                <m:sty m:val="p"/>
              </m:rPr>
              <m:t xml:space="preserve">−1</m:t>
            </m:r>
          </m:sup>
        </m:sSup>
        <m:d>
          <m:dPr/>
          <m:e>
            <m:f>
              <m:fPr/>
              <m:num>
                <m:sSup>
                  <m:e>
                    <m:r>
                      <m:rPr/>
                      <m:t xml:space="preserve">x</m:t>
                    </m:r>
                  </m:e>
                  <m:sup>
                    <m:r>
                      <m:rPr>
                        <m:sty m:val="p"/>
                      </m:rPr>
                      <m:t xml:space="preserve">2</m:t>
                    </m:r>
                  </m:sup>
                </m:sSup>
              </m:num>
              <m:den>
                <m:r>
                  <m:rPr>
                    <m:sty m:val="p"/>
                  </m:rPr>
                  <m:t xml:space="preserve">2</m:t>
                </m:r>
              </m:den>
            </m:f>
            <m:r>
              <m:rPr>
                <m:sty m:val="p"/>
              </m:rPr>
              <m:t xml:space="preserve"> + C</m:t>
            </m:r>
          </m:e>
        </m:d>
      </m:oMath>
    </w:p>
    <w:p>
      <w:pPr>
        <w:spacing w:before="40" w:after="40"/>
        <w:jc w:val="left"/>
      </w:pPr>
      <w:r>
        <w:rPr>
          <w:rFonts w:ascii="Arial" w:hAnsi="Arial" w:cs="Arial"/>
          <w:b/>
          <w:color w:val="1F4E79"/>
          <w:sz w:val="24"/>
        </w:rPr>
        <w:t xml:space="preserve">D)  </w:t>
      </w:r>
      <m:oMath>
        <m:r>
          <m:rPr/>
          <m:t xml:space="preserve">y</m:t>
        </m:r>
        <m:r>
          <m:rPr>
            <m:sty m:val="p"/>
          </m:rPr>
          <m:t xml:space="preserve"> = </m:t>
        </m:r>
        <m:sSup>
          <m:e>
            <m:r>
              <m:rPr>
                <m:sty m:val="p"/>
              </m:rPr>
              <m:t xml:space="preserve">sec</m:t>
            </m:r>
          </m:e>
          <m:sup>
            <m:r>
              <m:rPr>
                <m:sty m:val="p"/>
              </m:rPr>
              <m:t xml:space="preserve">−1</m:t>
            </m:r>
          </m:sup>
        </m:sSup>
        <m:d>
          <m:dPr/>
          <m:e>
            <m:sSup>
              <m:e>
                <m:r>
                  <m:rPr/>
                  <m:t xml:space="preserve">x</m:t>
                </m:r>
              </m:e>
              <m:sup>
                <m:r>
                  <m:rPr>
                    <m:sty m:val="p"/>
                  </m:rPr>
                  <m:t xml:space="preserve">2</m:t>
                </m:r>
              </m:sup>
            </m:sSup>
            <m:r>
              <m:rPr>
                <m:sty m:val="p"/>
              </m:rPr>
              <m:t xml:space="preserve"> + C</m:t>
            </m:r>
          </m:e>
        </m:d>
      </m:oMath>
    </w:p>
    <w:p>
      <w:r>
        <w:br w:type="page"/>
      </w:r>
    </w:p>
    <w:p>
      <w:pPr>
        <w:bidi w:val="1"/>
        <w:jc w:val="center"/>
      </w:pPr>
      <w:r>
        <w:rPr>
          <w:rFonts w:ascii="Arial" w:hAnsi="Arial" w:cs="Arial"/>
          <w:b/>
          <w:color w:val="0D7A4F"/>
          <w:sz w:val="32"/>
          <w:rtl w:val="1"/>
          <w:cs/>
        </w:rPr>
        <w:t>مفتاح الإجابات (Answer Key)</w:t>
      </w:r>
    </w:p>
    <w:p>
      <w:pPr>
        <w:bidi w:val="1"/>
        <w:jc w:val="center"/>
      </w:pPr>
      <w:r>
        <w:rPr>
          <w:rFonts w:ascii="Arial" w:hAnsi="Arial" w:cs="Arial"/>
          <w:b w:val="0"/>
          <w:color w:val="5A6A7E"/>
          <w:sz w:val="22"/>
          <w:rtl w:val="1"/>
          <w:cs/>
        </w:rPr>
        <w:t>الإجابات الصحيحة موزّعة عمدًا بين A/B/C/D وليست ثابتة على خيار واحد.</w:t>
      </w:r>
    </w:p>
    <w:p>
      <w:pPr>
        <w:jc w:val="center"/>
      </w:pPr>
      <w:r>
        <w:rPr>
          <w:rFonts w:ascii="Arial" w:hAnsi="Arial" w:cs="Arial"/>
          <w:b/>
          <w:sz w:val="24"/>
        </w:rPr>
        <w:t>1 → C     2 → B     3 → C     4 → A     5 → B</w:t>
      </w:r>
    </w:p>
    <w:p>
      <w:pPr>
        <w:jc w:val="center"/>
      </w:pPr>
      <w:r>
        <w:rPr>
          <w:rFonts w:ascii="Arial" w:hAnsi="Arial" w:cs="Arial"/>
          <w:b/>
          <w:sz w:val="24"/>
        </w:rPr>
        <w:t>6 → A     7 → A     8 → C     9 → B     10 → C</w:t>
      </w:r>
    </w:p>
    <w:p>
      <w:pPr>
        <w:jc w:val="center"/>
      </w:pPr>
      <w:r>
        <w:rPr>
          <w:rFonts w:ascii="Arial" w:hAnsi="Arial" w:cs="Arial"/>
          <w:b/>
          <w:sz w:val="24"/>
        </w:rPr>
        <w:t>11 → C     12 → C     13 → D     14 → C     15 → D</w:t>
      </w:r>
    </w:p>
    <w:p>
      <w:pPr>
        <w:jc w:val="center"/>
      </w:pPr>
      <w:r>
        <w:rPr>
          <w:rFonts w:ascii="Arial" w:hAnsi="Arial" w:cs="Arial"/>
          <w:b/>
          <w:sz w:val="24"/>
        </w:rPr>
        <w:t>16 → B     17 → A     18 → C     19 → B     20 → C</w:t>
      </w:r>
    </w:p>
    <w:p>
      <w:pPr>
        <w:jc w:val="center"/>
      </w:pPr>
      <w:r>
        <w:rPr>
          <w:rFonts w:ascii="Arial" w:hAnsi="Arial" w:cs="Arial"/>
          <w:b/>
          <w:sz w:val="24"/>
        </w:rPr>
        <w:t>21 → C     22 → D     23 → D     24 → D     25 → B</w:t>
      </w:r>
    </w:p>
    <w:p>
      <w:pPr>
        <w:jc w:val="center"/>
      </w:pPr>
      <w:r>
        <w:rPr>
          <w:rFonts w:ascii="Arial" w:hAnsi="Arial" w:cs="Arial"/>
          <w:b/>
          <w:sz w:val="24"/>
        </w:rPr>
        <w:t>26 → C     27 → B     28 → D     29 → B     30 → B</w:t>
      </w:r>
    </w:p>
    <w:p>
      <w:pPr>
        <w:bidi w:val="1"/>
        <w:jc w:val="center"/>
      </w:pPr>
      <w:r>
        <w:rPr>
          <w:rFonts w:ascii="Arial" w:hAnsi="Arial" w:cs="Arial"/>
          <w:b w:val="0"/>
          <w:color w:val="3D5A4A"/>
          <w:sz w:val="22"/>
          <w:rtl w:val="1"/>
          <w:cs/>
        </w:rPr>
        <w:t>توزيع الإجابات: A=4 · B=8 · C=12 · D=6</w:t>
      </w:r>
    </w:p>
    <w:p>
      <w:pPr>
        <w:bidi w:val="1"/>
        <w:jc w:val="center"/>
      </w:pPr>
      <w:r>
        <w:rPr>
          <w:rFonts w:ascii="Arial" w:hAnsi="Arial" w:cs="Arial"/>
          <w:b w:val="0"/>
          <w:color w:val="5A6A7E"/>
          <w:sz w:val="20"/>
          <w:rtl w:val="1"/>
          <w:cs/>
        </w:rPr>
        <w:t>مبني على أهداف EOT3 12 ADV 2025/2026 (Sayed Saad). أسئلة جديدة بنفس مستوى الأهداف.</w:t>
      </w:r>
    </w:p>
    <w:sectPr w:rsidR="00FC693F" w:rsidRPr="0006063C" w:rsidSect="00034616"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